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b022" w14:textId="17fb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Сандықтау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2018 жылғы 3 сәуірдегі № 18/11 шешімі. Ақмола облысының Әділет департаментінде 2018 жылғы 19 сәуірде № 6566 болып тіркелді. Күші жойылды - Ақмола облысы Сандықтау аудандық мәслихатының 2022 жылғы 28 шілдедегі № 22/4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28.07.2022 </w:t>
      </w:r>
      <w:r>
        <w:rPr>
          <w:rFonts w:ascii="Times New Roman"/>
          <w:b w:val="false"/>
          <w:i w:val="false"/>
          <w:color w:val="ff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Сандықтау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А.Белуха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Сандықтау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2018 жылғы 3 сәуірдегі </w:t>
            </w:r>
            <w:r>
              <w:br/>
            </w:r>
            <w:r>
              <w:rPr>
                <w:rFonts w:ascii="Times New Roman"/>
                <w:b w:val="false"/>
                <w:i w:val="false"/>
                <w:color w:val="000000"/>
                <w:sz w:val="20"/>
              </w:rPr>
              <w:t>№ 18/11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Сот шешімімен Сандықтау ауданының коммуналдық меншігіне түскен болып танылған иесіз қалдықтарды басқару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Сот шешімімен Сандықтау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Сандықтау ауданының коммуналдық меншiгіне түскен болып танылған иесiз қалдықтарды басқару тәртiбiн айқындайды.</w:t>
      </w:r>
    </w:p>
    <w:bookmarkEnd w:id="5"/>
    <w:bookmarkStart w:name="z10" w:id="6"/>
    <w:p>
      <w:pPr>
        <w:spacing w:after="0"/>
        <w:ind w:left="0"/>
        <w:jc w:val="both"/>
      </w:pPr>
      <w:r>
        <w:rPr>
          <w:rFonts w:ascii="Times New Roman"/>
          <w:b w:val="false"/>
          <w:i w:val="false"/>
          <w:color w:val="000000"/>
          <w:sz w:val="28"/>
        </w:rPr>
        <w:t>
      2. Иесіз қалдықтарды Сандықтау ауданының коммуналдық меншігіне беру сот шешімінің негізінде жүзеге асырылады.</w:t>
      </w:r>
    </w:p>
    <w:bookmarkEnd w:id="6"/>
    <w:bookmarkStart w:name="z11" w:id="7"/>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7"/>
    <w:bookmarkStart w:name="z12" w:id="8"/>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8"/>
    <w:bookmarkStart w:name="z13" w:id="9"/>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"Сандықтау ауданының тұрғын үй-коммуналдық шаруашылық, жолаушылар көлігі және автомобиль жолдары бөлімі" мемлекеттік мекемесі белгіленеді.</w:t>
      </w:r>
    </w:p>
    <w:bookmarkEnd w:id="9"/>
    <w:bookmarkStart w:name="z14"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10"/>
    <w:bookmarkStart w:name="z15" w:id="11"/>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1"/>
    <w:bookmarkStart w:name="z16" w:id="12"/>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7" w:id="13"/>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8" w:id="14"/>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9" w:id="15"/>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5"/>
    <w:bookmarkStart w:name="z20" w:id="16"/>
    <w:p>
      <w:pPr>
        <w:spacing w:after="0"/>
        <w:ind w:left="0"/>
        <w:jc w:val="left"/>
      </w:pPr>
      <w:r>
        <w:rPr>
          <w:rFonts w:ascii="Times New Roman"/>
          <w:b/>
          <w:i w:val="false"/>
          <w:color w:val="000000"/>
        </w:rPr>
        <w:t xml:space="preserve"> 3-тарау. Қорытынды ережелер</w:t>
      </w:r>
    </w:p>
    <w:bookmarkEnd w:id="16"/>
    <w:bookmarkStart w:name="z21" w:id="17"/>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