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4aa3" w14:textId="34d4a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Сандықтау аудандық мәслихатының 2017 жылғы 22 желтоқсандағы № 17/1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Ақмола облысы Сандықтау аудандық мәслихатының 2018 жылғы 8 маусымдағы № 19/3 шешімі. Ақмола облысының Әділет департаментінде 2018 жылғы 20 маусымда № 6685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Сандықтау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Сандықтау аудандық мәслихатының "2018–2020 жылдарға арналған аудандық бюджет туралы" 2017 жылғы 22 желтоқсандағы № 17/1 (Нормативтік құқықтық актілерді мемлекеттік тіркеу тізілімінде № 6283 тіркелген, 2018 жылдың 12 қаңтарында "Сандыктауский край"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 2018–2020 жылдарға арналған аудандық бюджет тиісінше 1, 2 және 3 қосымшаларға сәйкес, оның ішінде 2018 жылға келесі көлемдерде бекітілсін:</w:t>
      </w:r>
    </w:p>
    <w:p>
      <w:pPr>
        <w:spacing w:after="0"/>
        <w:ind w:left="0"/>
        <w:jc w:val="both"/>
      </w:pPr>
      <w:r>
        <w:rPr>
          <w:rFonts w:ascii="Times New Roman"/>
          <w:b w:val="false"/>
          <w:i w:val="false"/>
          <w:color w:val="000000"/>
          <w:sz w:val="28"/>
        </w:rPr>
        <w:t>
      1) кірістер – 2 939 436,4 мың теңге, оның ішінде:</w:t>
      </w:r>
    </w:p>
    <w:p>
      <w:pPr>
        <w:spacing w:after="0"/>
        <w:ind w:left="0"/>
        <w:jc w:val="both"/>
      </w:pPr>
      <w:r>
        <w:rPr>
          <w:rFonts w:ascii="Times New Roman"/>
          <w:b w:val="false"/>
          <w:i w:val="false"/>
          <w:color w:val="000000"/>
          <w:sz w:val="28"/>
        </w:rPr>
        <w:t>
      салықтық түсімдер – 412 938,0 мың теңге;</w:t>
      </w:r>
    </w:p>
    <w:p>
      <w:pPr>
        <w:spacing w:after="0"/>
        <w:ind w:left="0"/>
        <w:jc w:val="both"/>
      </w:pPr>
      <w:r>
        <w:rPr>
          <w:rFonts w:ascii="Times New Roman"/>
          <w:b w:val="false"/>
          <w:i w:val="false"/>
          <w:color w:val="000000"/>
          <w:sz w:val="28"/>
        </w:rPr>
        <w:t>
      салықтық емес түсімдер – 6 455,0 мың теңге;</w:t>
      </w:r>
    </w:p>
    <w:p>
      <w:pPr>
        <w:spacing w:after="0"/>
        <w:ind w:left="0"/>
        <w:jc w:val="both"/>
      </w:pPr>
      <w:r>
        <w:rPr>
          <w:rFonts w:ascii="Times New Roman"/>
          <w:b w:val="false"/>
          <w:i w:val="false"/>
          <w:color w:val="000000"/>
          <w:sz w:val="28"/>
        </w:rPr>
        <w:t>
      негізгі капиталды сатудан түсетін түсімдер – 10 000,0 мың теңге;</w:t>
      </w:r>
    </w:p>
    <w:p>
      <w:pPr>
        <w:spacing w:after="0"/>
        <w:ind w:left="0"/>
        <w:jc w:val="both"/>
      </w:pPr>
      <w:r>
        <w:rPr>
          <w:rFonts w:ascii="Times New Roman"/>
          <w:b w:val="false"/>
          <w:i w:val="false"/>
          <w:color w:val="000000"/>
          <w:sz w:val="28"/>
        </w:rPr>
        <w:t>
      трансферттер түсімі – 2 510 043,4 мың теңге;</w:t>
      </w:r>
    </w:p>
    <w:p>
      <w:pPr>
        <w:spacing w:after="0"/>
        <w:ind w:left="0"/>
        <w:jc w:val="both"/>
      </w:pPr>
      <w:r>
        <w:rPr>
          <w:rFonts w:ascii="Times New Roman"/>
          <w:b w:val="false"/>
          <w:i w:val="false"/>
          <w:color w:val="000000"/>
          <w:sz w:val="28"/>
        </w:rPr>
        <w:t>
      2) шығындар – 2 953 298,7 мың теңге;</w:t>
      </w:r>
    </w:p>
    <w:p>
      <w:pPr>
        <w:spacing w:after="0"/>
        <w:ind w:left="0"/>
        <w:jc w:val="both"/>
      </w:pPr>
      <w:r>
        <w:rPr>
          <w:rFonts w:ascii="Times New Roman"/>
          <w:b w:val="false"/>
          <w:i w:val="false"/>
          <w:color w:val="000000"/>
          <w:sz w:val="28"/>
        </w:rPr>
        <w:t>
      3) таза бюджеттік кредиттеу – 24 252,2 мың теңге, оның ішінде:</w:t>
      </w:r>
    </w:p>
    <w:p>
      <w:pPr>
        <w:spacing w:after="0"/>
        <w:ind w:left="0"/>
        <w:jc w:val="both"/>
      </w:pPr>
      <w:r>
        <w:rPr>
          <w:rFonts w:ascii="Times New Roman"/>
          <w:b w:val="false"/>
          <w:i w:val="false"/>
          <w:color w:val="000000"/>
          <w:sz w:val="28"/>
        </w:rPr>
        <w:t>
      бюджеттiк кредиттер – 32 468,0 мың теңге;</w:t>
      </w:r>
    </w:p>
    <w:p>
      <w:pPr>
        <w:spacing w:after="0"/>
        <w:ind w:left="0"/>
        <w:jc w:val="both"/>
      </w:pPr>
      <w:r>
        <w:rPr>
          <w:rFonts w:ascii="Times New Roman"/>
          <w:b w:val="false"/>
          <w:i w:val="false"/>
          <w:color w:val="000000"/>
          <w:sz w:val="28"/>
        </w:rPr>
        <w:t>
      бюджеттік кредиттерді өтеу – 8 215,8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- 38 114,5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38 114,5 мың теңге.";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2018 жылға арналған ауданның жергілікті атқарушы органының резерві 1 194,0 мың теңге сомасында бекітілсін.";</w:t>
      </w:r>
    </w:p>
    <w:bookmarkStart w:name="z5" w:id="2"/>
    <w:p>
      <w:pPr>
        <w:spacing w:after="0"/>
        <w:ind w:left="0"/>
        <w:jc w:val="both"/>
      </w:pPr>
      <w:r>
        <w:rPr>
          <w:rFonts w:ascii="Times New Roman"/>
          <w:b w:val="false"/>
          <w:i w:val="false"/>
          <w:color w:val="000000"/>
          <w:sz w:val="28"/>
        </w:rPr>
        <w:t xml:space="preserve">
      жоғарыда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баяндалсын.</w:t>
      </w:r>
    </w:p>
    <w:bookmarkEnd w:id="2"/>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М.Қасымова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С.Клюшников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Сандықтау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А.Исмағамбетов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2018 жылғы 8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8 маусымдағы</w:t>
            </w:r>
            <w:r>
              <w:br/>
            </w:r>
            <w:r>
              <w:rPr>
                <w:rFonts w:ascii="Times New Roman"/>
                <w:b w:val="false"/>
                <w:i w:val="false"/>
                <w:color w:val="000000"/>
                <w:sz w:val="20"/>
              </w:rPr>
              <w:t>№ 19/3 шешіміне 1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17/1 шешіміне 1 қосымша</w:t>
            </w:r>
          </w:p>
        </w:tc>
      </w:tr>
    </w:tbl>
    <w:p>
      <w:pPr>
        <w:spacing w:after="0"/>
        <w:ind w:left="0"/>
        <w:jc w:val="left"/>
      </w:pPr>
      <w:r>
        <w:rPr>
          <w:rFonts w:ascii="Times New Roman"/>
          <w:b/>
          <w:i w:val="false"/>
          <w:color w:val="000000"/>
        </w:rPr>
        <w:t xml:space="preserve"> 2018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192"/>
        <w:gridCol w:w="768"/>
        <w:gridCol w:w="5181"/>
        <w:gridCol w:w="439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w:t>
            </w:r>
          </w:p>
        </w:tc>
        <w:tc>
          <w:tcPr>
            <w:tcW w:w="43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2 939 436,4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412 938,0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13 779,0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178 846,0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98 677,0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2 758,0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117 552,0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6 455,0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5 833,0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2 510 043,4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2 510 043,4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4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2 510 043,4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1173"/>
        <w:gridCol w:w="1173"/>
        <w:gridCol w:w="5910"/>
        <w:gridCol w:w="318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2 953 298,7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297 473,8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81 196,0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152 281,4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13 130,4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7 191,0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қызметі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1 715 608,0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1 557 617,5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1 230 955,7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45 044,0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92 893,0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111 314,8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157 990,5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162 707,9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141 888,9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24 054,1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215 421,1</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35 098,5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30 042,0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180 322,6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144 904,0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35 418,6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227 501,4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188 476,2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7 918,3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127 475,0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43 033,9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8 099,0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12 873,6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саясаты саласында іс-шараларды іске асыру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5 426,4</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14 298,2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83 164,0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8 037,0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49 896,5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11 678,5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32 062,0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12 454,6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9 883,6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құрылысың дамытудың кешенді схемаларың, аудаңдық (облстық) маңызы бар қалалардың, кенттердің және өзге де ауылдық елді мекендердің бас жоспарларын әзірлеу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2 571,0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Өңірлерді дамытудың 2020 жылға дейінгі </w:t>
            </w:r>
            <w:r>
              <w:rPr>
                <w:rFonts w:ascii="Times New Roman"/>
                <w:b w:val="false"/>
                <w:i w:val="false"/>
                <w:color w:val="000000"/>
                <w:sz w:val="20"/>
              </w:rPr>
              <w:t>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187 575,9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187 575,9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1 098,6</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Заңнаманы өзгертуге байланысты жоғары тұрған бюджеттің шығындарын өтеуге төменгі тұрған бюджеттен ағымдағы нысаналы трансферттер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82 234,3</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92 303,0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24 252,2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8 215,8</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38 114,5</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10 494,7</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16 141,2</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маусымдағы</w:t>
            </w:r>
            <w:r>
              <w:br/>
            </w:r>
            <w:r>
              <w:rPr>
                <w:rFonts w:ascii="Times New Roman"/>
                <w:b w:val="false"/>
                <w:i w:val="false"/>
                <w:color w:val="000000"/>
                <w:sz w:val="20"/>
              </w:rPr>
              <w:t>№ 19/3 шешіміне 2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17/1 шешіміне 4 қосымша</w:t>
            </w:r>
          </w:p>
        </w:tc>
      </w:tr>
    </w:tbl>
    <w:p>
      <w:pPr>
        <w:spacing w:after="0"/>
        <w:ind w:left="0"/>
        <w:jc w:val="left"/>
      </w:pPr>
      <w:r>
        <w:rPr>
          <w:rFonts w:ascii="Times New Roman"/>
          <w:b/>
          <w:i w:val="false"/>
          <w:color w:val="000000"/>
        </w:rPr>
        <w:t xml:space="preserve"> 2018 жылға арналған республикалық бюджеттен берілетін нысаналы трансферттер мен бюджеттік кредиттер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5"/>
        <w:gridCol w:w="3915"/>
      </w:tblGrid>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328 649,5</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168 333,5</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47 752,5</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17 426,0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жалақыны ішінара субсидиялауға және жастар практикасына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10 211,0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бизнес-идеяларды іске асыруға мемлекеттік гранттар беруге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7 215,0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орналастыруға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3 873,0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көмекшi (компенсаторлық) құралдар Тiзбесiн кеңейтуге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орталықтарына әлеуметтік жұмыс жөніндегі консультанттар мен ассистенттерді енгізуге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9 917,5</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төлеміне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13 820,0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120 581,0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курстар бойынша тағылымдамадан өткен мұғалімдерге қосымша ақы төлеуге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7 320,0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кезеңінде негізгі қызметкерді алмастырғаны үшін мұғалімдерге қосымша ақы төлеуге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 берілетін ағымдағы</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84 606,0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127 848,0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127 848,0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жобалауға және (немесе) салуға, реконструкциялауға</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127 848,0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r>
        <w:trPr>
          <w:trHeight w:val="30" w:hRule="atLeast"/>
        </w:trPr>
        <w:tc>
          <w:tcPr>
            <w:tcW w:w="8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w:t>
            </w:r>
          </w:p>
        </w:tc>
        <w:tc>
          <w:tcPr>
            <w:tcW w:w="3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8 маусымдағы</w:t>
            </w:r>
            <w:r>
              <w:br/>
            </w:r>
            <w:r>
              <w:rPr>
                <w:rFonts w:ascii="Times New Roman"/>
                <w:b w:val="false"/>
                <w:i w:val="false"/>
                <w:color w:val="000000"/>
                <w:sz w:val="20"/>
              </w:rPr>
              <w:t>№ 19/3 шешіміне 3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17/1 шешіміне 5 қосымша</w:t>
            </w:r>
          </w:p>
        </w:tc>
      </w:tr>
    </w:tbl>
    <w:p>
      <w:pPr>
        <w:spacing w:after="0"/>
        <w:ind w:left="0"/>
        <w:jc w:val="left"/>
      </w:pPr>
      <w:r>
        <w:rPr>
          <w:rFonts w:ascii="Times New Roman"/>
          <w:b/>
          <w:i w:val="false"/>
          <w:color w:val="000000"/>
        </w:rPr>
        <w:t xml:space="preserve"> 2018 жылға арналған облыстық бюджеттен нысаналы трансферттер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6"/>
        <w:gridCol w:w="5814"/>
      </w:tblGrid>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433 738,9</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227 804,8</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121 184,8</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объектілерінің жөндеуіне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80 271,8</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объектілеріне мектеп автобустарын сатып алуға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28 563,0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Мектептерге арналған оқулықтарды сатып алу және жеткізуге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Қыска мерзімдік кәсіби оқытуды іске асыруға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 дамытуға, оның iшiнде: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бизнес-идеяларды іске асыруға грант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36 762,0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32 062,0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Бруцелезбен ауыратын санитариялық союға жіберілетін ауыл шаруашылығы малдарының (ірі қара және ұсақ малдың) құнын өтеуге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жолдарын жөндеуге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шаруашылығын дамытуға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205 934,1</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iшiнде:</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205 934,1</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Бастауыш, негізгі орта және жалпы орта білім беру объектілерін салуға және реконструкциялауға </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157 990,0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жобалауға және (немесе) салуға, реконструкциялауға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16 056,0</w:t>
            </w:r>
          </w:p>
        </w:tc>
      </w:tr>
      <w:tr>
        <w:trPr>
          <w:trHeight w:val="30" w:hRule="atLeast"/>
        </w:trPr>
        <w:tc>
          <w:tcPr>
            <w:tcW w:w="6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жобалауға, дамытуға және (немесе) жайластыруға</w:t>
            </w:r>
          </w:p>
        </w:tc>
        <w:tc>
          <w:tcPr>
            <w:tcW w:w="5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31 888,1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8 маусымдағы</w:t>
            </w:r>
            <w:r>
              <w:br/>
            </w:r>
            <w:r>
              <w:rPr>
                <w:rFonts w:ascii="Times New Roman"/>
                <w:b w:val="false"/>
                <w:i w:val="false"/>
                <w:color w:val="000000"/>
                <w:sz w:val="20"/>
              </w:rPr>
              <w:t>№ 19/3 шешіміне 4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17/1 шешіміне 7 қосымша</w:t>
            </w:r>
          </w:p>
        </w:tc>
      </w:tr>
    </w:tbl>
    <w:p>
      <w:pPr>
        <w:spacing w:after="0"/>
        <w:ind w:left="0"/>
        <w:jc w:val="left"/>
      </w:pPr>
      <w:r>
        <w:rPr>
          <w:rFonts w:ascii="Times New Roman"/>
          <w:b/>
          <w:i w:val="false"/>
          <w:color w:val="000000"/>
        </w:rPr>
        <w:t xml:space="preserve"> 2018 жылға арналған ауыл,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1638"/>
        <w:gridCol w:w="1638"/>
        <w:gridCol w:w="4452"/>
        <w:gridCol w:w="379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152 281,4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152 281,4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Қаладағы аудан, аудандық маңызы бар қала, кент, ауыл, ауылдық округ әкімінің аппараты </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152 281,4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142 591,0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9 690,4</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2141"/>
        <w:gridCol w:w="1868"/>
        <w:gridCol w:w="2141"/>
        <w:gridCol w:w="2141"/>
        <w:gridCol w:w="214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14 238,4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14 238,4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14 238,4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9 836,0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11 534,0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11 008,0</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10 824,0</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2018 жылғы 8 маусымдағы</w:t>
            </w:r>
            <w:r>
              <w:br/>
            </w:r>
            <w:r>
              <w:rPr>
                <w:rFonts w:ascii="Times New Roman"/>
                <w:b w:val="false"/>
                <w:i w:val="false"/>
                <w:color w:val="000000"/>
                <w:sz w:val="20"/>
              </w:rPr>
              <w:t>№ 19/3 шешіміне 5 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Сандықтау аудандық мәслихатының</w:t>
            </w:r>
            <w:r>
              <w:br/>
            </w:r>
            <w:r>
              <w:rPr>
                <w:rFonts w:ascii="Times New Roman"/>
                <w:b w:val="false"/>
                <w:i w:val="false"/>
                <w:color w:val="000000"/>
                <w:sz w:val="20"/>
              </w:rPr>
              <w:t>2017 жылғы 22 желтоқсандағы</w:t>
            </w:r>
            <w:r>
              <w:br/>
            </w:r>
            <w:r>
              <w:rPr>
                <w:rFonts w:ascii="Times New Roman"/>
                <w:b w:val="false"/>
                <w:i w:val="false"/>
                <w:color w:val="000000"/>
                <w:sz w:val="20"/>
              </w:rPr>
              <w:t>№ 17/1 шешіміне 8 қосымша</w:t>
            </w:r>
          </w:p>
        </w:tc>
      </w:tr>
    </w:tbl>
    <w:p>
      <w:pPr>
        <w:spacing w:after="0"/>
        <w:ind w:left="0"/>
        <w:jc w:val="left"/>
      </w:pPr>
      <w:r>
        <w:rPr>
          <w:rFonts w:ascii="Times New Roman"/>
          <w:b/>
          <w:i w:val="false"/>
          <w:color w:val="000000"/>
        </w:rPr>
        <w:t xml:space="preserve"> 2018 жылға жергілікті өзін-өзі басқару органдарына берілетін трансферттердің ауыл, ауылдық округтер арасында бөлінуі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2108"/>
        <w:gridCol w:w="2109"/>
        <w:gridCol w:w="2204"/>
        <w:gridCol w:w="43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4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7"/>
        <w:gridCol w:w="1957"/>
        <w:gridCol w:w="2513"/>
        <w:gridCol w:w="1957"/>
        <w:gridCol w:w="1958"/>
        <w:gridCol w:w="19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Барақпай</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Белгород</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1 091,0</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593,0</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6"/>
        <w:gridCol w:w="2011"/>
        <w:gridCol w:w="1566"/>
        <w:gridCol w:w="2011"/>
        <w:gridCol w:w="1567"/>
        <w:gridCol w:w="2011"/>
        <w:gridCol w:w="156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Каменск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Максимов</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Новоникольск</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Широков</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1 277,0</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2 334,0</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852,0</w:t>
            </w:r>
          </w:p>
        </w:tc>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2 015,0</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