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419" w14:textId="9c0d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2018 жылғы 21 маусымдағы № А-6/162 қаулысы. Ақмола облысының Әділет департаментінде 2018 жылғы 11 шілдеде № 6722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сақталған.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ауданының шалғайдағы елді мекендерде тұратын балаларды жалпы білім беретін мектептерге тасымалдаудың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Сандықтау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Сандықтау ауданы әкімінің орынбасары Г.Е.Қадыроваға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"Социалистік Еңбек Ері – Байдалы Уразалин атындағы Веселое орта мектебі"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"Белгород негізгі мектебі" коммуналдық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"Владимировка негізгі мектебі"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"Красная поляна орта мектебі" мемлекеттік мекемесіне тасымалдаудың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"Лесной орта мектебі" мемлекеттік мекемесіне тасымалдаудың схемасы (№1 маршруты)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"Лесной орта мектебі" мемлекеттік мекемесіне тасымалдаудың схемасы (№2 маршруты)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"Новоникольск орта мектебі" мемлекеттік мекемесіне тасымалдаудың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  <w:r>
              <w:br/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"Барақкөл негізгі мектебі" коммуналдық мемлекеттік мекемесіне тасымалдаудың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  <w:r>
              <w:br/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"Петровка негізгі мектебі" мемлекеттік мекемесіне тасымалдаудың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  <w:r>
              <w:br/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"Балкашин 1 орта мектебі" мемлекеттік мекемесіне тасымалдаудың схемасы (№1 маршруты)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  <w:r>
              <w:br/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Сандықтау ауданы білім бөлімінің "Балкашин 1 орта мектебі" мемлекеттік мекемесіне тасымалдаудың схемасы (№2 маршруты)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шалғайдағы елді мекендерде тұратын балаларды жалпы білім беретін мектептерге тасымалдаудың тәртібі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