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e00" w14:textId="d3c7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22 желтоқсандағы № 17/1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4 қыркүйектегі № 21/6 шешімі. Ақмола облысының Әділет департаментінде 2018 жылғы 10 қыркүйекте № 6777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"2018–2020 жылдарға арналған аудандық бюджет туралы" 2017 жылғы 22 желтоқсандағы № 17/1 (Нормативтік құқықтық актілерді мемлекеттік тіркеу тізілімінде № 6283 тіркелген, 2018 жылдың 12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2 934 846,4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2 505 453,4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2 948 708,7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24 252,2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- 38 114,5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38 114,5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 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2 934 846,4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1 710 335,5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1 552 345,0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санита-риясын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мы-сықтарды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құрылысың дамытудың кешенді схемаларың, аудаңдық (облстық)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пайдаланылма-ған (толық пайдаланыл-маған)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қыркүйектегі № 21/6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517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429 148,9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223 214,8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122 840,8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жаңа бизнес-идеяларды іске асыруға грант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205 934,1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 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 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округтердің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638"/>
        <w:gridCol w:w="1638"/>
        <w:gridCol w:w="4452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142 420,2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қыркүйектегі № 21/6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трансферттердің ауыл, ауылдық округтер арасында бөлінуі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108"/>
        <w:gridCol w:w="2109"/>
        <w:gridCol w:w="2204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957"/>
        <w:gridCol w:w="1957"/>
        <w:gridCol w:w="1957"/>
        <w:gridCol w:w="1958"/>
        <w:gridCol w:w="2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25"/>
        <w:gridCol w:w="1625"/>
        <w:gridCol w:w="2086"/>
        <w:gridCol w:w="1625"/>
        <w:gridCol w:w="2087"/>
        <w:gridCol w:w="1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