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9a3c1" w14:textId="e69a3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Сандықтау ауданының аумағында стационарлық емес сауда объектілерін орналастыру орындарын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Сандықтау ауданы әкімдігінің 2018 жылғы 24 тамыздағы № А-8/218 қаулысы. Ақмола облысының Әділет департаментінде 2018 жылғы 21 қыркүйекте № 6787 болып тіркелді. Күші жойылды - Ақмола облысы Сандықтау ауданы әкімдігінің 2019 жылғы 20 қарашадағы № А-11/360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Ақмола облысы Сандықтау ауданы әкімдігінің 20.11.2019 </w:t>
      </w:r>
      <w:r>
        <w:rPr>
          <w:rFonts w:ascii="Times New Roman"/>
          <w:b w:val="false"/>
          <w:i w:val="false"/>
          <w:color w:val="ff0000"/>
          <w:sz w:val="28"/>
        </w:rPr>
        <w:t>№ А-11/360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31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4-2)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Ұлттық экономика министрінің міндетін атқарушысының 2015 жылғы 27 наурыздағы № 264 бұйрығымен бекітілген Ішкі сауда қағидаларының </w:t>
      </w:r>
      <w:r>
        <w:rPr>
          <w:rFonts w:ascii="Times New Roman"/>
          <w:b w:val="false"/>
          <w:i w:val="false"/>
          <w:color w:val="000000"/>
          <w:sz w:val="28"/>
        </w:rPr>
        <w:t>50-1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11148 тіркелген) сәйкес, Сандықтау ауданының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берілген Сандықтау ауданының аумағында стационарлық емес сауда объектілерін орналастыру </w:t>
      </w:r>
      <w:r>
        <w:rPr>
          <w:rFonts w:ascii="Times New Roman"/>
          <w:b w:val="false"/>
          <w:i w:val="false"/>
          <w:color w:val="000000"/>
          <w:sz w:val="28"/>
        </w:rPr>
        <w:t>орындары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орынбасары К.С.Омаровқа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Ақмола облысы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Сандықтау ауданының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А.Исмағамбетов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24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А-8/218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Сандықтау ауданының аумағында стационарлық емес сауда объектілерін орналастыру орындары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8"/>
        <w:gridCol w:w="696"/>
        <w:gridCol w:w="10816"/>
      </w:tblGrid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Әкімшілік-аумақтық бірліктің атауы</w:t>
            </w:r>
          </w:p>
        </w:tc>
        <w:tc>
          <w:tcPr>
            <w:tcW w:w="10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Орналастыру орындары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Балкашино ауылы </w:t>
            </w:r>
          </w:p>
        </w:tc>
        <w:tc>
          <w:tcPr>
            <w:tcW w:w="10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Ағайынды Айсиндер көшесі, 115, Абылай-Хан көшесі, 126 а; Абылай-Хан көшесі, 116, корпус 1; рынок бойымен Некрасов қиылысы; Көкшетау – Атбасар тас жолы 105 шақырым он жағында, 107 шақырым сол жағында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Хуторок ауылы</w:t>
            </w:r>
          </w:p>
        </w:tc>
        <w:tc>
          <w:tcPr>
            <w:tcW w:w="10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Ыбырай Алтынсарин көшесі, 1а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Петровка ауылы</w:t>
            </w:r>
          </w:p>
        </w:tc>
        <w:tc>
          <w:tcPr>
            <w:tcW w:w="10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Әлия Молдағұлова атындағы көшесі, 47а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Барақпай ауылы</w:t>
            </w:r>
          </w:p>
        </w:tc>
        <w:tc>
          <w:tcPr>
            <w:tcW w:w="10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Сарыарқа көшесі, 23 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Белгородское ауылы</w:t>
            </w:r>
          </w:p>
        </w:tc>
        <w:tc>
          <w:tcPr>
            <w:tcW w:w="10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Целинная көшесі, ауылдың орталық алаңы 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Раздольное ауылы</w:t>
            </w:r>
          </w:p>
        </w:tc>
        <w:tc>
          <w:tcPr>
            <w:tcW w:w="10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 көшесі, 1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Преображенка ауылы</w:t>
            </w:r>
          </w:p>
        </w:tc>
        <w:tc>
          <w:tcPr>
            <w:tcW w:w="10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Тәуелсіздіктің 25 жылдығы көшесі, 18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Красная Поляна ауылы</w:t>
            </w:r>
          </w:p>
        </w:tc>
        <w:tc>
          <w:tcPr>
            <w:tcW w:w="10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Құнанбаев көшесі, 42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Васильевка ауылы</w:t>
            </w:r>
          </w:p>
        </w:tc>
        <w:tc>
          <w:tcPr>
            <w:tcW w:w="10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Пушкин көшесі, 20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Ұлан ауылы</w:t>
            </w:r>
          </w:p>
        </w:tc>
        <w:tc>
          <w:tcPr>
            <w:tcW w:w="10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Тәуелсіздіктің 25 жылдығы көшесі, 10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Веселое ауылы</w:t>
            </w:r>
          </w:p>
        </w:tc>
        <w:tc>
          <w:tcPr>
            <w:tcW w:w="10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Центральная көшесі, ауылдық клубтың жанында 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Жыланды ауылы</w:t>
            </w:r>
          </w:p>
        </w:tc>
        <w:tc>
          <w:tcPr>
            <w:tcW w:w="10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Орталық көшесі, 15 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Новоселовка ауылы</w:t>
            </w:r>
          </w:p>
        </w:tc>
        <w:tc>
          <w:tcPr>
            <w:tcW w:w="10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Қараөткел көшесі, 33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Приозерное ауылы</w:t>
            </w:r>
          </w:p>
        </w:tc>
        <w:tc>
          <w:tcPr>
            <w:tcW w:w="10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Әлихан Бөкейханов көшесі, 5 үйге жақын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Қызыл-Қазақстан ауылы</w:t>
            </w:r>
          </w:p>
        </w:tc>
        <w:tc>
          <w:tcPr>
            <w:tcW w:w="10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көшесі, ауылдық клубтың жанында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Каменка ауылы</w:t>
            </w:r>
          </w:p>
        </w:tc>
        <w:tc>
          <w:tcPr>
            <w:tcW w:w="10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Бейбітшілік көшесі, орталық алаң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Богословка ауылы</w:t>
            </w:r>
          </w:p>
        </w:tc>
        <w:tc>
          <w:tcPr>
            <w:tcW w:w="10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Орталық көшесі, 16 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ауылы</w:t>
            </w:r>
          </w:p>
        </w:tc>
        <w:tc>
          <w:tcPr>
            <w:tcW w:w="10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Тәуелсіздіктің 25 жылдығы көшесі, ауылдық клубтың жанында 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Михайловка ауылы</w:t>
            </w:r>
          </w:p>
        </w:tc>
        <w:tc>
          <w:tcPr>
            <w:tcW w:w="10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 көшесі, 16 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Бастрымовка ауылы</w:t>
            </w:r>
          </w:p>
        </w:tc>
        <w:tc>
          <w:tcPr>
            <w:tcW w:w="10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 көшесі, 19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Максимовка ауылы</w:t>
            </w:r>
          </w:p>
        </w:tc>
        <w:tc>
          <w:tcPr>
            <w:tcW w:w="10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Терешков көшесі, 46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Владимировка ауылы </w:t>
            </w:r>
          </w:p>
        </w:tc>
        <w:tc>
          <w:tcPr>
            <w:tcW w:w="10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Тәуелсіздіктің 25 жылдығы көшесі, ауылдық клубтың жанында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Новый городок ауылы</w:t>
            </w:r>
          </w:p>
        </w:tc>
        <w:tc>
          <w:tcPr>
            <w:tcW w:w="10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Ыбырай Алтынсарин көшесі, ауылдық клубтың жанында 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Спасское ауылы</w:t>
            </w:r>
          </w:p>
        </w:tc>
        <w:tc>
          <w:tcPr>
            <w:tcW w:w="10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Молодежная көшесі, 16а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ауылы</w:t>
            </w:r>
          </w:p>
        </w:tc>
        <w:tc>
          <w:tcPr>
            <w:tcW w:w="10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Тәуелсіздіктің 25 жылдығы көшесі, 12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Новоникольское ауылы</w:t>
            </w:r>
          </w:p>
        </w:tc>
        <w:tc>
          <w:tcPr>
            <w:tcW w:w="10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Ыбырай Алтынсарин көшесі, шағын-базары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Сандықтау ауылы</w:t>
            </w:r>
          </w:p>
        </w:tc>
        <w:tc>
          <w:tcPr>
            <w:tcW w:w="10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 көшесі, орталық алаңы; Көкшетау – Атбасар тас жолы 91 шақырым сол жағында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Новоромановка ауылы</w:t>
            </w:r>
          </w:p>
        </w:tc>
        <w:tc>
          <w:tcPr>
            <w:tcW w:w="10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 көшесі, 22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Богородка ауылы</w:t>
            </w:r>
          </w:p>
        </w:tc>
        <w:tc>
          <w:tcPr>
            <w:tcW w:w="10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 көшесі, 16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Дорогинка ауылы</w:t>
            </w:r>
          </w:p>
        </w:tc>
        <w:tc>
          <w:tcPr>
            <w:tcW w:w="10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Әуезов көшесі, 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