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845c" w14:textId="aac8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Сандықтау ауданы бойынша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Сандықтау ауданы әкімдігінің 2018 жылғы 22 қарашадағы № А-11/323 қаулысы. Ақмола облысының Әділет департаментінде 2018 жылғы 27 қарашада № 6859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Сандықтау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Сандықтау ауданы бойынша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Сандықтау ауданы әкімінің орынбасары Г.Е. Қадыроваға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А-11/323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Сандықтау ауданы бойынша пробация қызметінің есебінде тұрған адамдарды жұмысқа орналастыру үшін жұмыс орындарының квотасы</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Сандықтау ауданы әкімдігінің 19.09.2019 </w:t>
      </w:r>
      <w:r>
        <w:rPr>
          <w:rFonts w:ascii="Times New Roman"/>
          <w:b w:val="false"/>
          <w:i w:val="false"/>
          <w:color w:val="ff0000"/>
          <w:sz w:val="28"/>
        </w:rPr>
        <w:t>№ А-8/292</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842"/>
        <w:gridCol w:w="2219"/>
        <w:gridCol w:w="381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"Сандықтау-Су" шаруашылық жүргізу құқығындағы коммуналдық мемлекеттік кәсіпорны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жауапкершілігі шектеулі серіктестігі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"Докаева Т.В." жеке кәсіпкер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