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f524" w14:textId="06af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Широков ауылдық округі Богородка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Широков ауылдық округі әкімінің 2018 жылғы 22 қарашадағы № 1 шешімі. Ақмола облысының Әділет департаментінде 2018 жылғы 14 желтоқсанда № 6941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Широков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Широков ауылдық округі Богородка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Северная көшесі Сәкен Сейфуллин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Эрнст Тельман көшесі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Набережная көшесі Мұхтар Әуезов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Кооперативная көшесі Абылай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Садовая көшесі Ахмет Байтұрсынұлы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Сельская көшесі Төле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Стадионная көшесі Мәншүк Мәметова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Широков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Н.Кәрімжанов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