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6bfd" w14:textId="1fd6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Целиноград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17 қаңтардағы № 176/24-6 шешімі. Ақмола облысының Әділет департаментінде 2018 жылғы 5 ақпанда № 6380 болып тіркелді. Күші жойылды - Ақмола облысы Целиноград аудандық мәслихатының 2021 жылғы 27 қыркүйектегі № 73/14-7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27.09.2021 </w:t>
      </w:r>
      <w:r>
        <w:rPr>
          <w:rFonts w:ascii="Times New Roman"/>
          <w:b w:val="false"/>
          <w:i w:val="false"/>
          <w:color w:val="ff0000"/>
          <w:sz w:val="28"/>
        </w:rPr>
        <w:t>№ 73/14-7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 кейін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Целиноград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176/24-6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Целиноград ауданының коммуналдық меншігіне түскен болып танылған иесіз қалдықтарды басқару қағидалары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Целиноград ауданының коммуналдық меншікке түскен болып танылған иесіз қалдықтарды басқару қағидалары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 және сот шешiмiмен Целиноград ауданының коммуналдық меншiгіне түскен болып танылған иесiз қалдықтарды басқару тәртiбiн айқындайды.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Иесіз қалдықтарды Целиноград ауданының коммуналдық меншігіне беру сот шешімінің негізінде жүзеге асырылады.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Целиноград ауданының әкімдігімен (бұдан әрі – аудан әкімдігі) жүзеге асырады.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Иесіз қалдықтарды басқару мақсатында аудан әкімдігімен мүдделі құрылымдық бөлімшелерінің өкілдерінен комиссия құрылады (бұдан әрі – комиссия).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Иесіз қалдықтарды басқару бойынша жұмыстарды ұйымдатыратын орган ретінде "Целиноград ауданының тұрғын үй инспекция және коммуналдық шаруашылық бөлімі" мемлекеттік мекемесі белгіленеді.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іске асыру, кәдеге жарату және жою бойынша қызмет.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 тарау. Сот шешімімен Целиноград ауданының коммуналдық меншігіне түскен болып танылған иесіз қалдықтарды басқару тәртібі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Иесіз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иесіз қалдықтарды қауіпсіз кәдеге жарату және жою бойынша жұмыстарды ұйымдастыруды аудан әкімдігімен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Иесіз қалдықтар іске сатылғаннан, кәдеге жаратылғаннан және жойылғаннан кейін олардың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Иесіз қадықтармен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