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0d798" w14:textId="d20d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2014 жылғы 13 ақпандағы № 185/26-5 "Целиноград ауданының Ақмол ауылы мен ауылдық елді мекендеріндегі бағалау аймақтарының шекаралары және жер учаскелері үшін төлемақының базалық ставкаларына түзету коэффициенттерін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2018 жылғы 30 қаңтардағы № 183/25-6 шешімі. Ақмола облысының Әділет департаментінде 2018 жылғы 15 ақпанда № 6400 болып тіркелді. Күші жойылды - Ақмола облысы Целиноград аудандық мәслихатының 2022 жылғы 25 шілдедегі № 161/29-7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Целиноград аудандық мәслихатының 25.07.2022 </w:t>
      </w:r>
      <w:r>
        <w:rPr>
          <w:rFonts w:ascii="Times New Roman"/>
          <w:b w:val="false"/>
          <w:i w:val="false"/>
          <w:color w:val="ff0000"/>
          <w:sz w:val="28"/>
        </w:rPr>
        <w:t>№ 161/29-7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"Ақмола облысы Целиноград ауданының әкімшілік-аумақтық құрылысынын өзгерту туралы" Ақмола облысы әкімдігінің 2017 жылғы 13 желтоқсандағы № А-12/567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Ақмола облыстық мәслихатының 2017 жылғы 13 желтоқсандағы № 6С-17-6 (Нормативтік құқықтық актілерді мемлекеттік тіркеу тізілімінде № 6274 болып тіркелген) шешіміне сәйкес Целиноград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"Целиноград ауданының Ақмол ауылы мен ауылдық елді мекендеріндегі бағалау аймақтарының шекаралары және жер учаскелері үшін төлемақының базалық ставкаларына түзету коэффициенттерін бекіту туралы" 2014 жылғы 13 ақпандағы № 185/26-5 (Нормативтік құқықтық актілерді мемлекеттік тіркеу тізілімінде № 4036 болып тіркелген, 2014 жылғы 28 наурызда "Ақмол ақпараты", "Вести Акмола"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3-бағанында: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жолда (аймақ нөмірі II) "Мәншүк ауылдық округі" алынып тасталсын, жетінші жолды (аймақ нөмірі IV) "01-011-093 Разъезд № 93 (Тасты ауылдық округі)" алынып тасталсын.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C.Абеева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М.Тәткеев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30.01.2018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