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63d1" w14:textId="bd46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ауданында автотұрақтар (паркингтер) санаттарын белгілеу және автотұрақтар (паркингтер) орналасқан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30 қаңтардағы № 180/25-6 шешімі. Ақмола облысының Әділет департаментінде 2018 жылғы 15 ақпанда № 6403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ауданында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орналасқан жерлерге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 ауылы салықты есептеу кезінде жерлеріне базалық мөлшерлемелері қолданылатын Целиноград ауданының жақын жатқан елді мекені болып айқындалсын.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"Целиноград ауданында автотұрақтар (паркингтер) санаттарын белгілеу және автотұрақтар (паркингтер) үшін бөлінген жерлерге базалық салық мөлшерлемелерін ұлғайту туралы" 2017 жылғы 26 маусымдағы № 128/16-6 (Нормативтік құқықтық актілерді мемлекеттік тіркеу тізілімінде № 6038 болып тіркелген, 2017 жылғы 9 тамызда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180/25-6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5318"/>
        <w:gridCol w:w="3612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180/25-6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ауданында автотұрақтар (паркингтер) орналасқан жерлерге базалық салық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3114"/>
        <w:gridCol w:w="5105"/>
        <w:gridCol w:w="1792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орналасқан жерлерге базалық салық мөлшерлемелері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мөлшерлемелердің ұлғаюы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