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316" w14:textId="e6d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181/25-6 шешімі. Ақмола облысының Әділет департаментінде 2018 жылғы 15 ақпанда № 6404 болып тіркелді. Күші жойылды - Ақмола облысы Целиноград аудандық мәслихатының 2020 жылғы 20 ақпандағы № 384/57-6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 384/57-6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2017 жылғы 25 желтоқсандағы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ауданының аумағында қызметін жүзеге асыратын барлық салық төлеушілер үшін бірыңғай тіркелген салық ставкаларын белгілеу туралы" Целиноград аудандық мәслихатының 2017 жылғы 26 маусымдағы № 127/16-6 (Нормативтік құқықтық актілерді мемлекеттік тіркеу тізілімінде № 6037 болып тіркелген, 2017 жылғы 9 тамызда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122"/>
        <w:gridCol w:w="495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 ұтыссыз ойын автоматы 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көп ойыншының қатысуымен ойын өткізуге арналған ұтыссыз ойын автоматы 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