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8992" w14:textId="a928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2017 жылғы 25 желтоқсандағы № 173/23-6 "2018-2020 жылдарға арналған Целиноград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12 маусымдағы № 214/30-6 шешімі. Ақмола облысының Әділет департаментінде 2018 жылғы 2 шілдеде № 6704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"2018-2020 жылдарға арналған Целиноград ауданының ауылдық округтерінің бюджеттері туралы" 2017 жылғы 25 желтоқсандағы № 173/23-6 (Нормативтік құқықтық актілерді мемлекеттік тіркеу тізілімінде № 6347 болып тіркелген, 2018 жылғы 26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Ақмол ауылдық округінің бюджеті тиісінше 1, 2 және 3 қосымшаларға сәйкес, соның ішінде 2018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214 095,0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44 380,0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169 715,0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214 095,0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Ақмол ауылдық округінің бюджетінде аудандық бюджеттен ауылдық округ бюджетіне берiлетiн субвенция көлемi 151 015,0 мың теңге сомасында қарастырылғаны ескерілсін.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Ақмол ауылдық округінің бюджетінде аудандық бюджеттен ауылдық округ бюджетіне берiлетiн трансферттер көлемi 18 700,0 мың теңге сомасында қарастырылғаны ескерілсін.";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Қабанбай батыр ауылдық округінің бюджеті тиісінше 4, 5 және 6 қосымшаларға сәйкес, соның ішінде 2018 жылға келесі көлемдерде бекітілсін: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31 068,0 мың теңге, соның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26 497,0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1 981,0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2 590,0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31 068,0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Қабанбай батыр ауылдық округінің бюджетінде аудандық бюджеттен ауылдық округ бюджетіне берiлетiн субвенция көлемi 1 590,0 мың теңге сомасында қарастырылғаны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Қабанбай батыр ауылдық округінің бюджетінде аудандық бюджеттен ауылдық округ бюджетіне берiлетiн трансферттер көлемi 1 000,0 мың теңге сомасында қарастырылғаны ескерілсін.";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Қараөткел ауылдық округінің бюджеті тиісінше 7, 8 және 9 қосымшаларға сәйкес, соның ішінде 2018 жылға келесі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52 607,0 мың теңге, соның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18 219,0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1 300,0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33 088,0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52 607,0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Қараөткел ауылдық округінің бюджетінде аудандық бюджеттен ауылдық округ бюджетіне берiлетiн субвенция көлемi 15 788,0 мың теңге сомасында қарастырылғаны ескерілсін.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Қараөткел ауылдық округінің бюджетінде аудандық бюджеттен ауылдық округ бюджетіне берiлетiн трансферттер көлемi 17 300,0 мың теңге сомасында қарастырылғаны ескерілсін.";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Қосшы ауылдық округінің бюджеті тиісінше 10, 11 және 12 қосымшаларға сәйкес, соның ішінде 2018 жылға келесі көлемдерде бекітілсін: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79 168,0 мың теңге, соның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52 483,0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1 062,0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25 623,0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79 168,0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Қосшы ауылдық округінің бюджетінде аудандық бюджеттен ауылдық округ бюджетіне берiлетiн субвенция көлемi 19 919,0 мың теңге сомасында қарастырылғаны ескерілсін.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Қосшы ауылдық округінің бюджетінде аудандық бюджеттен ауылдық округ бюджетіне берiлетiн трансферттер көлемi 5 704,0 мың теңге сомасында қарастырылғаны ескерілсін.";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Қоянды ауылдық округінің бюджеті тиісінше 13, 14 және 15 қосымшаларға сәйкес, соның ішінде 2018 жылға келесі көлемдерде бекітілсін: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45 805,0 мың теңге, соның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9 639,0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5 492,0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30 674,0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45 805,0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Қоянды ауылдық округінің бюджетінде аудандық бюджеттен ауылдық округ бюджетіне берiлетiн субвенция көлемi 28 474,0 мың теңге сомасында қарастырылғаны ескерілсін.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Қоянды ауылдық округінің бюджетінде аудандық бюджеттен ауылдық округ бюджетіне берiлетiн трансферттер көлемi 2 200,0 мың теңге сомасында қарастырылғаны ескерілсін.";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Краснояр ауылдық округінің бюджеті тиісінше 16, 17 және 18 қосымшаларға сәйкес, соның ішінде 2018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23 104,6 мың теңге, соның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6 014,6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881,0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16 209,0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23 104,6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Краснояр ауылдық округінің бюджетінде аудандық бюджеттен ауылдық округ бюджетіне берiлетiн субвенция көлемi 15 409,0 мың теңге сомасында қарастырылғаны ескерілсін.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Краснояр ауылдық округінің бюджетінде аудандық бюджеттен ауылдық округ бюджетіне берiлетiн трансферттер көлемi 800,0 мың теңге сомасында қарастырылғаны ескерілсін.";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Максимовка ауылдық округінің бюджеті тиісінше 19, 20 және 21 қосымшаларға сәйкес, соның ішінде 2018 жылға келесі көлемдерде бекітілсін: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36 566,2 мың теңге, соның ішінде: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14 540,2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992,0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21 034,0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36 566,2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Максимовка ауылдық округінің бюджетінде аудандық бюджеттен ауылдық округ бюджетіне берiлетiн субвенция көлемi 20 034,0 мың теңге сомасында қарастырылғаны ескерілсін.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Максимовка ауылдық округінің бюджетінде аудандық бюджеттен ауылдық округ бюджетіне берiлетiн трансферттер көлемi 1 000,0 мың теңге сомасында қарастырылғаны ескерілсін.";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Новоишимка ауылдық округінің бюджеті тиісінше 22, 23 және 24 қосымшаларға сәйкес, соның ішінде 2018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25 927,0 мың теңге, соның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17 052,0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8 875,0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25 927,0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Новоишимка ауылдық округінің бюджетінде аудандық бюджеттен ауылдық округ бюджетіне берiлетiн субвенция көлемi 7 875,0 мың теңге сомасында қарастырылғаны ескерілсін.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Новоишимка ауылдық округінің бюджетінде аудандық бюджеттен ауылдық округ бюджетіне берiлетiн трансферттер көлемi 1 000,0 мың теңге сомасында қарастырылғаны ескерілсін.";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Нұресіл ауылдық округінің бюджеті тиісінше 25, 26 және 27 қосымшаларға сәйкес, соның ішінде 2018 жылға келесі көлемдерде бекітілсін: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18 877,0 мың теңге, соның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4 436,0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14 441,0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18 877,0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Нұресіл ауылдық округінің бюджетінде аудандық бюджеттен ауылдық округ бюджетіне берiлетiн субвенция көлемi 13 441,0 мың теңге сомасында қарастырылғаны ескерілсін.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Нұресіл ауылдық округінің бюджетінде аудандық бюджеттен ауылдық округ бюджетіне берiлетiн трансферттер көлемi 1 000,0 мың теңге сомасында қарастырылғаны ескерілсін.";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Оразақ ауылдық округінің бюджеті тиісінше 28, 29 және 30 қосымшаларға сәйкес, соның ішінде 2018 жылға келесі көлемдерде бекітілсін: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22 177,0 мың теңге, соның ішінде: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2 861,0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19 316,0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22 177,0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Оразақ ауылдық округінің бюджетінде аудандық бюджеттен ауылдық округ бюджетіне берiлетiн субвенция көлемi 18 216,0 мың теңге сомасында қарастырылғаны ескерілсін.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Оразақ ауылдық округінің бюджетінде аудандық бюджеттен ауылдық округ бюджетіне берiлетiн трансферттер көлемi 1 100,0 мың теңге сомасында қарастырылғаны ескерілсін.";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2018-2020 жылдарға арналған Рахымжан Қошқарбаев ауылдық округінің бюджеті тиісінше 31, 32 және 33 қосымшаларға сәйкес, соның ішінде 2018 жылға келесі көлемдерде бекітілсін: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20 789,0 мың теңге, соның ішінде: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6 647,0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469,0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13 673,0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20 789,0 мың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Рахымжан Қошқарбаев ауылдық округінің бюджетінде аудандық бюджеттен ауылдық округ бюджетіне берiлетiн субвенция көлемi 12 773,0 мың теңге сомасында қарастырылғаны ескерілсін.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Рахымжан Қошқарбаев ауылдық округінің бюджетінде аудандық бюджеттен ауылдық округ бюджетіне берiлетiн трансферттер көлемi 900,0 мың теңге сомасында қарастырылғаны ескерілсін.";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2018-2020 жылдарға арналған Софиевка ауылдық округінің бюджеті тиісінше 34, 35 және 36 қосымшаларға сәйкес, соның ішінде 2018 жылға келесі көлемдерде бекітілсін: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30 913 мың теңге, соның ішінде: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9 646,0 мың теңге;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2 724,0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18 543,0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30 913,0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Софиевка ауылдық округінің бюджетінде аудандық бюджеттен ауылдық округ бюджетіне берiлетiн субвенция көлемi 17 643,0 мың теңге сомасында қарастырылғаны ескерілсін.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Софиевка ауылдық округінің бюджетінде аудандық бюджеттен ауылдық округ бюджетіне берiлетiн трансферттер көлемi 900,0 мың теңге сомасында қарастырылғаны ескерілсін.";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2018-2020 жылдарға арналған Талапкер ауылдық округінің бюджеті тиісінше 37, 38 және 39 қосымшаларға сәйкес, соның ішінде 2018 жылға келесі көлемдерде бекітілсін: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48 050,3 мың теңге, соның ішінде: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21 048,0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1 626,3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25 376,0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48 050,3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Талапкер ауылдық округінің бюджетінде аудандық бюджеттен ауылдық округ бюджетіне берiлетiн субвенция көлемi 23 176,0 мың теңге сомасында қарастырылғаны ескерілсін.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Талапкер ауылдық округінің бюджетінде аудандық бюджеттен ауылдық округ бюджетіне берiлетiн трансферттер көлемi 2 200,0 мың теңге сомасында қарастырылғаны ескерілсін.";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А.Ыбраева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Ж.Дүйсекеев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Қабанбай батыр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А.Мурзагельдиев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Қараөткел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С.Орақбай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Қоянды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Красноярка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А.Абдықалықова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Максимовка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Новоишимка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О.Кишкенинов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Нұресіл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Оразақ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Рахымжан Қошқарбаев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Г.Кунакова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Софиевка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Э.Артыков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Талапкер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ші қосымша</w:t>
            </w:r>
          </w:p>
        </w:tc>
      </w:tr>
    </w:tbl>
    <w:bookmarkStart w:name="z17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2018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001"/>
        <w:gridCol w:w="2855"/>
        <w:gridCol w:w="4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3"/>
        <w:gridCol w:w="1230"/>
        <w:gridCol w:w="1230"/>
        <w:gridCol w:w="5502"/>
        <w:gridCol w:w="28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214 095,0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Қаржы активтерiмен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ші қосымша</w:t>
            </w:r>
          </w:p>
        </w:tc>
      </w:tr>
    </w:tbl>
    <w:bookmarkStart w:name="z17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2018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87"/>
        <w:gridCol w:w="636"/>
        <w:gridCol w:w="636"/>
        <w:gridCol w:w="6652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19 331,6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ші қосымша</w:t>
            </w:r>
          </w:p>
        </w:tc>
      </w:tr>
    </w:tbl>
    <w:bookmarkStart w:name="z1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2018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87"/>
        <w:gridCol w:w="636"/>
        <w:gridCol w:w="636"/>
        <w:gridCol w:w="6652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шы қосымша</w:t>
            </w:r>
          </w:p>
        </w:tc>
      </w:tr>
    </w:tbl>
    <w:bookmarkStart w:name="z18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2018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60"/>
        <w:gridCol w:w="960"/>
        <w:gridCol w:w="618"/>
        <w:gridCol w:w="6467"/>
        <w:gridCol w:w="2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ші қосымша</w:t>
            </w:r>
          </w:p>
        </w:tc>
      </w:tr>
    </w:tbl>
    <w:bookmarkStart w:name="z18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ауылдық округінің 2018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87"/>
        <w:gridCol w:w="636"/>
        <w:gridCol w:w="636"/>
        <w:gridCol w:w="6652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шы қосымша</w:t>
            </w:r>
          </w:p>
        </w:tc>
      </w:tr>
    </w:tbl>
    <w:bookmarkStart w:name="z190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Красноярка ауылдық округінің 2018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шы қосымша</w:t>
            </w:r>
          </w:p>
        </w:tc>
      </w:tr>
    </w:tbl>
    <w:bookmarkStart w:name="z19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Максимовка ауылдық округінің 2018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87"/>
        <w:gridCol w:w="636"/>
        <w:gridCol w:w="636"/>
        <w:gridCol w:w="6652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36 566,2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7 785,2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36 566,2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ші қосымша</w:t>
            </w:r>
          </w:p>
        </w:tc>
      </w:tr>
    </w:tbl>
    <w:bookmarkStart w:name="z19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Новоишимка ауылдық округінің 2018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ші қосымша</w:t>
            </w:r>
          </w:p>
        </w:tc>
      </w:tr>
    </w:tbl>
    <w:bookmarkStart w:name="z19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2018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28 - ші қосымша</w:t>
            </w:r>
          </w:p>
        </w:tc>
      </w:tr>
    </w:tbl>
    <w:bookmarkStart w:name="z20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Оразақ ауылдық округінің 2018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ІІI.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ші қосымша</w:t>
            </w:r>
          </w:p>
        </w:tc>
      </w:tr>
    </w:tbl>
    <w:bookmarkStart w:name="z20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2018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34 - ші қосымша</w:t>
            </w:r>
          </w:p>
        </w:tc>
      </w:tr>
    </w:tbl>
    <w:bookmarkStart w:name="z21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Софиевка ауылдық округінің 2018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173/23-6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37 - ші қосымша</w:t>
            </w:r>
          </w:p>
        </w:tc>
      </w:tr>
    </w:tbl>
    <w:bookmarkStart w:name="z21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Талапкер ауылдық округінің 2018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22 807,3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Қаржы активтерiмен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