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40d5" w14:textId="2b94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 әкімдігінің 2011 жылғы 23 ақпандағы № А-2/39 "Үгіттік баспа материалдарын орналастыру үшін орындарды белгілеу және сайлаушылармен кездесу үшін кандидаттарға үй-жайлар беру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2018 жылғы 13 шілдедегі № А-3/310 қаулысы. Ақмола облысының Әділет департаментінде 2018 жылғы 3 тамызда № 6750 болып тіркелді. Күші жойылды - Ақмола облысы Целиноград ауданы әкімдігінің 2020 жылғы 8 маусымдағы № А-3/153 қаулысымен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ауданы әкімдігінің 08.06.2020 </w:t>
      </w:r>
      <w:r>
        <w:rPr>
          <w:rFonts w:ascii="Times New Roman"/>
          <w:b w:val="false"/>
          <w:i w:val="false"/>
          <w:color w:val="ff0000"/>
          <w:sz w:val="28"/>
        </w:rPr>
        <w:t>№ А-3/153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ауданы әкімдігінің "Үгіттік баспа материалдарын орналастыру үшін орындарды белгілеу және сайлаушылармен кездесу үшін кандидаттарға үй-жайлар беру туралы" 2011 жылғы 23 ақпандағы № А-2/39 (Нормативтік құқықтық актілерді мемлекеттік тіркеу тізілімінде № 1-17-148 тіркелген, 2011 жылғы 2 наурызда "Призыв", "Ұран" аудандық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1-қосымшасындағы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"7. Қабанбай батыр ауылы, Бірлік көшесі, 1А, Целиноград ауданы әкімі аппаратының мәдениет бөлімі жанындағы "Целиноград аудандық мәдениет үйі" мемлекеттік коммуналдық қазыналық кәсіпорнының "Қабанбай батыр ауылдық округінің ауылдық мәдениет үйі" ғимараты жанындағы стенд.";</w:t>
      </w:r>
    </w:p>
    <w:bookmarkStart w:name="z4" w:id="3"/>
    <w:p>
      <w:pPr>
        <w:spacing w:after="0"/>
        <w:ind w:left="0"/>
        <w:jc w:val="both"/>
      </w:pPr>
      <w:r>
        <w:rPr>
          <w:rFonts w:ascii="Times New Roman"/>
          <w:b w:val="false"/>
          <w:i w:val="false"/>
          <w:color w:val="000000"/>
          <w:sz w:val="28"/>
        </w:rPr>
        <w:t xml:space="preserve">
      көрсетілген қаулының 1-қосымшасындағы </w:t>
      </w:r>
      <w:r>
        <w:rPr>
          <w:rFonts w:ascii="Times New Roman"/>
          <w:b w:val="false"/>
          <w:i w:val="false"/>
          <w:color w:val="000000"/>
          <w:sz w:val="28"/>
        </w:rPr>
        <w:t>34-тармақ</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"34. Приречный ауылы, Ыбырай Алтынсарин көшесі, 40, "Ақмола облысы Целиноград аудандық әкімі Аппараты жанындағы Целиноград аудандық білім беру бөлімінің "Приречное селосының № 22 орта мектебі" мемлекеттік мекемесі ғимараты жанындағы стенд.";</w:t>
      </w:r>
    </w:p>
    <w:bookmarkStart w:name="z5" w:id="4"/>
    <w:p>
      <w:pPr>
        <w:spacing w:after="0"/>
        <w:ind w:left="0"/>
        <w:jc w:val="both"/>
      </w:pPr>
      <w:r>
        <w:rPr>
          <w:rFonts w:ascii="Times New Roman"/>
          <w:b w:val="false"/>
          <w:i w:val="false"/>
          <w:color w:val="000000"/>
          <w:sz w:val="28"/>
        </w:rPr>
        <w:t xml:space="preserve">
      көрсетілген қаулының 1-қосымшасындағы </w:t>
      </w:r>
      <w:r>
        <w:rPr>
          <w:rFonts w:ascii="Times New Roman"/>
          <w:b w:val="false"/>
          <w:i w:val="false"/>
          <w:color w:val="000000"/>
          <w:sz w:val="28"/>
        </w:rPr>
        <w:t>37-тармақ</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"37. Рахымжан Қошқарбаев ауылы, Бейбітшілік көшесі, 53, Ақмола облысы Целиноград ауданы білім бөлімінің "Ракымжан Қошқарбаев ауылының № 43 орта мектебі" мемлекеттік мекемесі ғимараты жанындағы стенд.";</w:t>
      </w:r>
    </w:p>
    <w:bookmarkStart w:name="z6" w:id="5"/>
    <w:p>
      <w:pPr>
        <w:spacing w:after="0"/>
        <w:ind w:left="0"/>
        <w:jc w:val="both"/>
      </w:pPr>
      <w:r>
        <w:rPr>
          <w:rFonts w:ascii="Times New Roman"/>
          <w:b w:val="false"/>
          <w:i w:val="false"/>
          <w:color w:val="000000"/>
          <w:sz w:val="28"/>
        </w:rPr>
        <w:t xml:space="preserve">
      көрсетілген қаулының 1-қосымшасындағы </w:t>
      </w:r>
      <w:r>
        <w:rPr>
          <w:rFonts w:ascii="Times New Roman"/>
          <w:b w:val="false"/>
          <w:i w:val="false"/>
          <w:color w:val="000000"/>
          <w:sz w:val="28"/>
        </w:rPr>
        <w:t>40-тармақ</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"40. Зеленый Гай ауылы, Самал көшесі, 1, Целиноград ауданы мәдениет бөлімі жанындағы "Целиноград аудандық мәдениет үйі" мемлекеттік коммуналдық қазыналық кәсіпорны "Зеленый Гай селосының мәдениет үйі" ғимараты жанындағы стенд.";</w:t>
      </w:r>
    </w:p>
    <w:bookmarkStart w:name="z7" w:id="6"/>
    <w:p>
      <w:pPr>
        <w:spacing w:after="0"/>
        <w:ind w:left="0"/>
        <w:jc w:val="both"/>
      </w:pPr>
      <w:r>
        <w:rPr>
          <w:rFonts w:ascii="Times New Roman"/>
          <w:b w:val="false"/>
          <w:i w:val="false"/>
          <w:color w:val="000000"/>
          <w:sz w:val="28"/>
        </w:rPr>
        <w:t xml:space="preserve">
      көрсетілген қаулының 1-қосымшасындағы </w:t>
      </w:r>
      <w:r>
        <w:rPr>
          <w:rFonts w:ascii="Times New Roman"/>
          <w:b w:val="false"/>
          <w:i w:val="false"/>
          <w:color w:val="000000"/>
          <w:sz w:val="28"/>
        </w:rPr>
        <w:t>43-тармақ</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"43. Садовое ауылы, Тәуелсіздік көшесі, 19, Целиноград ауданы әкімі аппаратының мәдениет бөлімі жанындағы "Целиноград аудандық мәдениет үйі" мемлекеттік коммуналдық қазыналық кәсіпорны "Садовое ауылының ауылдық клубы" ғимараты жанындағы стенд.";</w:t>
      </w:r>
    </w:p>
    <w:bookmarkStart w:name="z8" w:id="7"/>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6-тармақ</w:t>
      </w:r>
      <w:r>
        <w:rPr>
          <w:rFonts w:ascii="Times New Roman"/>
          <w:b w:val="false"/>
          <w:i w:val="false"/>
          <w:color w:val="000000"/>
          <w:sz w:val="28"/>
        </w:rPr>
        <w:t xml:space="preserve"> жаңа редакцияда баяндалсын:</w:t>
      </w:r>
    </w:p>
    <w:bookmarkEnd w:id="7"/>
    <w:p>
      <w:pPr>
        <w:spacing w:after="0"/>
        <w:ind w:left="0"/>
        <w:jc w:val="both"/>
      </w:pPr>
      <w:r>
        <w:rPr>
          <w:rFonts w:ascii="Times New Roman"/>
          <w:b w:val="false"/>
          <w:i w:val="false"/>
          <w:color w:val="000000"/>
          <w:sz w:val="28"/>
        </w:rPr>
        <w:t>
      "6. Қабанбай батыр ауылы, Бірлік көшесі, Целиноград ауданы әкімі аппаратының мәдениет бөлімінің жанындағы "Аудандық мәдениет үйі" мемлекеттік коммуналдық қазыналық кәсіпорнының "Қабанбай батыр ауылының ауылдық мәдениет үйінің" залы.";</w:t>
      </w:r>
    </w:p>
    <w:bookmarkStart w:name="z9" w:id="8"/>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31-тармақ</w:t>
      </w:r>
      <w:r>
        <w:rPr>
          <w:rFonts w:ascii="Times New Roman"/>
          <w:b w:val="false"/>
          <w:i w:val="false"/>
          <w:color w:val="000000"/>
          <w:sz w:val="28"/>
        </w:rPr>
        <w:t xml:space="preserve"> жаңа редакцияда баяндалсын:</w:t>
      </w:r>
    </w:p>
    <w:bookmarkEnd w:id="8"/>
    <w:p>
      <w:pPr>
        <w:spacing w:after="0"/>
        <w:ind w:left="0"/>
        <w:jc w:val="both"/>
      </w:pPr>
      <w:r>
        <w:rPr>
          <w:rFonts w:ascii="Times New Roman"/>
          <w:b w:val="false"/>
          <w:i w:val="false"/>
          <w:color w:val="000000"/>
          <w:sz w:val="28"/>
        </w:rPr>
        <w:t>
      "31. Антоновка ауылы, Дінмұхаммед Ахмедұлы Қонаев көшесі, 22, Целиноград ауданы әкімі аппаратының мәдениет бөлімі жанындағы "Аудандық мәдениет үйі" мемлекеттік коммуналдық қазыналық кәсіпорнының "Антоновка селосының селолық клубының" залы.".</w:t>
      </w:r>
    </w:p>
    <w:bookmarkStart w:name="z10" w:id="9"/>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32-тармақ</w:t>
      </w:r>
      <w:r>
        <w:rPr>
          <w:rFonts w:ascii="Times New Roman"/>
          <w:b w:val="false"/>
          <w:i w:val="false"/>
          <w:color w:val="000000"/>
          <w:sz w:val="28"/>
        </w:rPr>
        <w:t xml:space="preserve"> жаңа редакцияда баяндалсын:</w:t>
      </w:r>
    </w:p>
    <w:bookmarkEnd w:id="9"/>
    <w:p>
      <w:pPr>
        <w:spacing w:after="0"/>
        <w:ind w:left="0"/>
        <w:jc w:val="both"/>
      </w:pPr>
      <w:r>
        <w:rPr>
          <w:rFonts w:ascii="Times New Roman"/>
          <w:b w:val="false"/>
          <w:i w:val="false"/>
          <w:color w:val="000000"/>
          <w:sz w:val="28"/>
        </w:rPr>
        <w:t>
      "32. Приречный ауылы, Ыбырай Алтынсарин көшесі, 40, "Ақмола облысы Целиноград ауданы әкімі аппаратының жанындағы Целиноград аудандық білім беру бөлімі "Приречное селосының № 22 орта мектебі" мемлекеттік мекемесінің акт залы.";</w:t>
      </w:r>
    </w:p>
    <w:bookmarkStart w:name="z11" w:id="10"/>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35-тармақ</w:t>
      </w:r>
      <w:r>
        <w:rPr>
          <w:rFonts w:ascii="Times New Roman"/>
          <w:b w:val="false"/>
          <w:i w:val="false"/>
          <w:color w:val="000000"/>
          <w:sz w:val="28"/>
        </w:rPr>
        <w:t xml:space="preserve"> жаңа редакцияда баяндалсын:</w:t>
      </w:r>
    </w:p>
    <w:bookmarkEnd w:id="10"/>
    <w:p>
      <w:pPr>
        <w:spacing w:after="0"/>
        <w:ind w:left="0"/>
        <w:jc w:val="both"/>
      </w:pPr>
      <w:r>
        <w:rPr>
          <w:rFonts w:ascii="Times New Roman"/>
          <w:b w:val="false"/>
          <w:i w:val="false"/>
          <w:color w:val="000000"/>
          <w:sz w:val="28"/>
        </w:rPr>
        <w:t>
      "35. Рахымжан Қошқарбаев ауылы, Бейбітшілік көшесі, 53, "Ақмола облысы Целиноград ауданы білім бөлімінің "Ракымжан Қошқарбаев ауылының № 43 орта мектебі" мемлекеттік мекемесінің акт залы.";</w:t>
      </w:r>
    </w:p>
    <w:bookmarkStart w:name="z12" w:id="11"/>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38-тармақ</w:t>
      </w:r>
      <w:r>
        <w:rPr>
          <w:rFonts w:ascii="Times New Roman"/>
          <w:b w:val="false"/>
          <w:i w:val="false"/>
          <w:color w:val="000000"/>
          <w:sz w:val="28"/>
        </w:rPr>
        <w:t xml:space="preserve"> жаңа редакцияда баяндалсын:</w:t>
      </w:r>
    </w:p>
    <w:bookmarkEnd w:id="11"/>
    <w:p>
      <w:pPr>
        <w:spacing w:after="0"/>
        <w:ind w:left="0"/>
        <w:jc w:val="both"/>
      </w:pPr>
      <w:r>
        <w:rPr>
          <w:rFonts w:ascii="Times New Roman"/>
          <w:b w:val="false"/>
          <w:i w:val="false"/>
          <w:color w:val="000000"/>
          <w:sz w:val="28"/>
        </w:rPr>
        <w:t>
      "38. Зеленый Гай ауылы, Самал көшесі, 1, Целиноград ауданы әкімінің аппараты мәдениет бөлімі жанындағы "Аудандық мәдениет үйі" мемлекеттік коммуналдық қазыналық кәсіпорны "Зеленый Гай ауылының мәдениет үйінің" залы.";</w:t>
      </w:r>
    </w:p>
    <w:bookmarkStart w:name="z13" w:id="12"/>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41-тармақ</w:t>
      </w:r>
      <w:r>
        <w:rPr>
          <w:rFonts w:ascii="Times New Roman"/>
          <w:b w:val="false"/>
          <w:i w:val="false"/>
          <w:color w:val="000000"/>
          <w:sz w:val="28"/>
        </w:rPr>
        <w:t xml:space="preserve"> жаңа редакцияда баяндалсын:</w:t>
      </w:r>
    </w:p>
    <w:bookmarkEnd w:id="12"/>
    <w:p>
      <w:pPr>
        <w:spacing w:after="0"/>
        <w:ind w:left="0"/>
        <w:jc w:val="both"/>
      </w:pPr>
      <w:r>
        <w:rPr>
          <w:rFonts w:ascii="Times New Roman"/>
          <w:b w:val="false"/>
          <w:i w:val="false"/>
          <w:color w:val="000000"/>
          <w:sz w:val="28"/>
        </w:rPr>
        <w:t>
      "41. Садовое ауылы, Тәуелсіздік көшесі, 19, Целиноград ауданы әкімі аппаратының мәдениет бөлімі жанындағы "Целиноград аудандық мәдениет үйі" мемлекеттік коммуналдық қазыналық кәсіпорны "Садовое ауылының ауылдық клубының залы.".</w:t>
      </w:r>
    </w:p>
    <w:bookmarkStart w:name="z14" w:id="1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А.Х.Абушев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07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