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fb1c" w14:textId="bd8f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22 желтоқсандағы № 164/22-6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9 қазандағы № 244/35-6 шешімі. Ақмола облысының Әділет департаментінде 2018 жылғы 18 қазанда № 6803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аудандық бюджет туралы" 2017 жылғы 22 желтоқсандағы № 164/22-6 (Нормативтік құқықтық актілерді мемлекеттік тіркеу тізілімінде № 6346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21 037 817,0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580 371,0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18 744 504,0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21 084 223,4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375 924,9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- 457 979,3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457 979,3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82 054,4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09.10.2018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қазандағы № 244/35-6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164/22-6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3"/>
        <w:gridCol w:w="549"/>
        <w:gridCol w:w="549"/>
        <w:gridCol w:w="6355"/>
        <w:gridCol w:w="3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21 037 817,0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95 385,3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21 084 223,4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8 853 606,7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2 335 559,8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2 241 937,9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2 022 546,7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6 183 081,9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4 978 326,3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4 944 591,1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4 869 987,9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749 420,3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654 033,3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587 580,9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4 108 727,7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2 591 905,6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2 590 590,5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1 516 822,1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204 907,8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3 521 876,2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қазандағы № 244/35-6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164/22-6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08"/>
        <w:gridCol w:w="708"/>
        <w:gridCol w:w="2202"/>
        <w:gridCol w:w="1360"/>
        <w:gridCol w:w="1360"/>
        <w:gridCol w:w="1360"/>
        <w:gridCol w:w="1360"/>
        <w:gridCol w:w="1360"/>
        <w:gridCol w:w="1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