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82e3" w14:textId="7008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2017 жылғы 22 желтоқсандағы № 164/22-6 "2018-2020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2018 жылғы 27 қарашадағы № 257/37-6 шешімі. Ақмола облысының Әділет департаментінде 2018 жылғы 5 желтоқсанда № 6889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"2018-2020 жылдарға арналған аудандық бюджет туралы" 2017 жылғы 22 желтоқсандағы № 164/22-6 (Нормативтік құқықтық актілерді мемлекеттік тіркеу тізілімінде № 6346 болып тіркелген, 2018 жылғы 26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1, 2 және 3 қосымшаларға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21 542 639,9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1 787 043,0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25 920,6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580 371,0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19 149 305,3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21 566 166,3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375 924,9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432 900,0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56 975,1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58 528,0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- 457 979,3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457 979,3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432 900,0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56 975,1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82 054,4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А.Бутакова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27.11.2018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257/37-6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164/22-6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3"/>
        <w:gridCol w:w="549"/>
        <w:gridCol w:w="549"/>
        <w:gridCol w:w="6356"/>
        <w:gridCol w:w="34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21 542 639,9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1 787 043,0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72 314,7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72 314,7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1 029 643,0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1 029 643,0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540 131,0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423 506,0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82 125,0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124 954,3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76 754,3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25 920,6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8 820,6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580 371,0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420 371,0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420 371,0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19 149 305,3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19 149 305,3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19 149 305,3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08"/>
        <w:gridCol w:w="1071"/>
        <w:gridCol w:w="1071"/>
        <w:gridCol w:w="5678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21 566 166,3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251 861,0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204 582,4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124 865,2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124 865,2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56 443,1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56 443,1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2 676,9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2 676,9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44 601,7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29 644,3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29 290,5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14 957,4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14 957,4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8 859 521,2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2 325 559,8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2 231 937,9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219 391,2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2 012 546,7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93 621,9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93 621,9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6 202 395,4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5 042 982,8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5 009 247,6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33 735,2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58 586,6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58 586,6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1 098 354,0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1 098 354,0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331 566,0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331 566,0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255 509,0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340 758,5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16 690,1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218 011,0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218 011,0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80 451,4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38 203,9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106 057,4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106 057,4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14 612,3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57 071,1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5 406 018,6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976 454,6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647 603,5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66 267,6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581 335,9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328 851,1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269 078,1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4 418 939,7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2 602 117,6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2 600 802,5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1 816 822,1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136 886,1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1 426 436,0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10 624,3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5 534,3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4 764,4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353 347,9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201 364,3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201 364,3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201 364,3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33 272,8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61 834,5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48 336,5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32 885,9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55 288,3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44 372,3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1 878 513,8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1 878 513,8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111 501,0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111 201,0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1 767 012,8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1 767 012,8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202 337,9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16 580,8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97 729,2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16 997,3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Қанғыбас иттер мен мысықтарды аулауды және жоюды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47 303,8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4 758,9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21 257,9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 және қоршаған ортаны қорғау мен жер қатынастары саласындағы өзге де қызметтер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58 134,6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58 134,6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34 263,1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34 263,1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23 871,5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қала құрылысы даму аумағын және елді мекендердің бас жоспарлар схемаларын әзірлеу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3 587 793,3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3 544 199,9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16 487,1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16 487,1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3 527 712,8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2 111 353,0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772 829,0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519 030,8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43 593,4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43 593,4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26 693,4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24 937,2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24 937,2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5 137,2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5 137,2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580 255,7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580 255,7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580 255,7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Субвенсиялар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345 353,0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223 749,3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375 924,9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-457 979,3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457 979,3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82 054,4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82 054,4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257/37-6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164/22-6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8-ші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әкімдері аппараттарының әкімшілері бойынша бюджеттік бағдарламалардың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4"/>
        <w:gridCol w:w="1584"/>
        <w:gridCol w:w="4924"/>
        <w:gridCol w:w="30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86073,7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56443,1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56443,1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56443,1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4764,4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 мен көгалдандыру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6"/>
        <w:gridCol w:w="2593"/>
        <w:gridCol w:w="2427"/>
        <w:gridCol w:w="2427"/>
        <w:gridCol w:w="2427"/>
      </w:tblGrid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Мәншүк ауылы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Приречный ауылдық округі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Родина ауылдық округі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Тасты ауылдық округі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Шалқар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11154,3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16 265,9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27708,9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15129,2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15815,4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8897,3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11159,1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12364,4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8897,3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11159,1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12364,4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8897,3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11159,1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12364,4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