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58034" w14:textId="64580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2017 жылғы 25 желтоқсандағы № 173/23-6 "2018-2020 жылдарға арналған Целиноград ауданының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2018 жылғы 27 қарашадағы № 258/37-6 шешімі. Ақмола облысының Әділет департаментінде 2018 жылғы 6 желтоқсанда № 6899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110-баптарына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"2018-2020 жылдарға арналған Целиноград ауданының ауылдық округтерінің бюджеттері туралы" 2017 жылғы 25 желтоқсандағы № 173/23-6 (Нормативтік құқықтық актілерді мемлекеттік тіркеу тізілімінде № 6347 болып тіркелген, 2018 жылғы 26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Ақмол ауылдық округінің бюджеті тиісінше 1, 2 және 3 қосымшаларға сәйкес, соның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202 095,0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31 658,5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721,5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169 715,0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202 095,0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жылға арналған Ақмол ауылдық округінің бюджетінде аудандық бюджеттен ауылдық округ бюджетіне берiлетiн субвенция көлемi 151 015,0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жылға арналған Ақмол ауылдық округінің бюджетінде аудандық бюджеттен ауылдық округ бюджетіне берiлетiн трансферттер көлемi 18 700,0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2018-2020 жылдарға арналған Қабанбай батыр ауылдық округінің бюджеті тиісінше 4, 5 және 6 қосымшаларға сәйкес, соның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33 752,3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29 181,3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1 981,0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2 590,0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33 752,3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жылға арналған Қабанбай батыр ауылдық округінің бюджетінде аудандық бюджеттен ауылдық округ бюджетіне берiлетiн субвенция көлемi 1 590,0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жылға арналған Қабанбай батыр ауылдық округінің бюджетінде аудандық бюджеттен ауылдық округ бюджетіне берiлетiн трансферттер көлемi 1 000,0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2018-2020 жылдарға арналған Қараөткел ауылдық округінің бюджеті тиісінше 7, 8 және 9 қосымшаларға сәйкес, соның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52 607,0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18 150,0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1 369,0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33 088,0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52 607,0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жылға арналған Қараөткел ауылдық округінің бюджетінде аудандық бюджеттен ауылдық округ бюджетіне берiлетiн субвенция көлемi 15 788,0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жылға арналған Қараөткел ауылдық округінің бюджетінде аудандық бюджеттен ауылдық округ бюджетіне берiлетiн трансферттер көлемi 17 300,0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2018-2020 жылдарға арналған Қосшы ауылдық округінің бюджеті тиісінше 10, 11 және 12 қосымшаларға сәйкес, соның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66 168,0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39 483,0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25 623,0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66 168,0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жылға арналған Қосшы ауылдық округінің бюджетінде аудандық бюджеттен ауылдық округ бюджетіне берiлетiн субвенция көлемi 19 919,0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жылға арналған Қосшы ауылдық округінің бюджетінде аудандық бюджеттен ауылдық округ бюджетіне берiлетiн трансферттер көлемi 5 704,0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2018-2020 жылдарға арналған Қоянды ауылдық округінің бюджеті тиісінше 13, 14 және 15 қосымшаларға сәйкес, соның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45 805,0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8 663,0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6 468,0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30 674,0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45 805,0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жылға арналған Қоянды ауылдық округінің бюджетінде аудандық бюджеттен ауылдық округ бюджетіне берiлетiн субвенция көлемi 28 474,0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жылға арналған Қоянды ауылдық округінің бюджетінде аудандық бюджеттен ауылдық округ бюджетіне берiлетiн трансферттер көлемi 2 200,0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2018-2020 жылдарға арналған Максимовка ауылдық округінің бюджеті тиісінше 19, 20 және 21 қосымшаларға сәйкес, соның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36 566,2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13 901,2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1 631,0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21 034,0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36 566,2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жылға арналған Максимовка ауылдық округінің бюджетінде аудандық бюджеттен ауылдық округ бюджетіне берiлетiн субвенция көлемi 20 034,0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жылға арналған Максимовка ауылдық округінің бюджетінде аудандық бюджеттен ауылдық округ бюджетіне берiлетiн трансферттер көлемi 1 000,0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2018-2020 жылдарға арналған Новоишимка ауылдық округінің бюджеті тиісінше 22, 23 және 24 қосымшаларға сәйкес, соның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22 855,7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13 980,7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8 875,0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22 855,7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жылға арналған Новоишимка ауылдық округінің бюджетінде аудандық бюджеттен ауылдық округ бюджетіне берiлетiн субвенция көлемi 7 875,0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жылға арналған Новоишимка ауылдық округінің бюджетінде аудандық бюджеттен ауылдық округ бюджетіне берiлетiн трансферттер көлемi 1 000,0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2018-2020 жылдарға арналған Оразақ ауылдық округінің бюджеті тиісінше 28, 29 және 30 қосымшаларға сәйкес, соның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22 827,0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19 966,0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22 827,0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жылға арналған Оразақ ауылдық округінің бюджетінде аудандық бюджеттен ауылдық округ бюджетіне берiлетiн субвенция көлемi 18 216,0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жылға арналған Оразақ ауылдық округінің бюджетінде аудандық бюджеттен ауылдық округ бюджетіне берiлетiн трансферттер көлемi 1 750,0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2018-2020 жылдарға арналған Софиевка ауылдық округінің бюджеті тиісінше 34, 35 және 36 қосымшаларға сәйкес, соның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29 502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6 990,7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3 968,3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18 543,0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29 502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жылға арналған Софиевка ауылдық округінің бюджетінде аудандық бюджеттен ауылдық округ бюджетіне берiлетiн субвенция көлемi 17 643,0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жылға арналған Софиевка ауылдық округінің бюджетінде аудандық бюджеттен ауылдық округ бюджетіне берiлетiн трансферттер көлемi 900,0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2018-2020 жылдарға арналған Талапкер ауылдық округінің бюджеті тиісінше 37, 38 және 39 қосымшаларға сәйкес, соның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38 847,3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9 645,0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3 826,3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25 376,0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38 847,3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жылға арналған Талапкер ауылдық округінің бюджетінде аудандық бюджеттен ауылдық округ бюджетіне берiлетiн субвенция көлемi 23 176,0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жылға арналған Талапкер ауылдық округінің бюджетінде аудандық бюджеттен ауылдық округ бюджетіне берiлетiн трансферттер көлемi 2 200,0 мың теңге сомасында қарастырылғаны ескерілсін.";</w:t>
      </w:r>
    </w:p>
    <w:bookmarkStart w:name="z4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А.Бутакова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М.Тәткеев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27.11.2018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Ә.Ыбраева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27.11. 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Ж.Дүйсекеев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27.11.2018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Қабанбай батыр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А.Мурзагельдиев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27.11.2018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Қараөткел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27.11.2018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Қосшы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Е.Жолумбетов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27.11.2018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Қоянды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А.Есеев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27.11.2018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Краснояр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27.11.2018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Максимовка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Г.Алжабаев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27.11.2018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Новоишимка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Т.Абдуалиев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27.11.2018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Нұресіл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27.11.2018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Оразақ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Н.Қасымбеков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27.11.2018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Рахымжан Қошқарбаев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Г.Кунакова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27.11.2018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Софиевка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Э.Артыков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27.11.2018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Талапкер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О.Қасымов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27.11.2018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258/37-6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173/23-6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қосымша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Ақмол ауылдық округінің 2018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9"/>
        <w:gridCol w:w="586"/>
        <w:gridCol w:w="586"/>
        <w:gridCol w:w="6774"/>
        <w:gridCol w:w="28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202 095,0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31 658,5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11 523,5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11 523,5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20 135,0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17 044,0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169 715,0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169 715,0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583"/>
        <w:gridCol w:w="1230"/>
        <w:gridCol w:w="1230"/>
        <w:gridCol w:w="5502"/>
        <w:gridCol w:w="28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202 095,0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22 618,0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22 618,0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22 618,0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21 668,0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28 241,0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135 959,0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ІІI. Қаржы активтерiмен операциялар бойынша сальдо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258/37-6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173/23-6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4-ші қосымша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Қабанбай батыр ауылдық округінің 2018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4"/>
        <w:gridCol w:w="601"/>
        <w:gridCol w:w="601"/>
        <w:gridCol w:w="6959"/>
        <w:gridCol w:w="26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33 752,3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29 181,3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17 440,3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17 440,3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33 752,3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22 711,9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22 711,9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22 711,9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20 771,9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 активтерiмен операциялар бойынша сальдо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258/37-6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173/23-6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7-ші қосымша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Қараөткел ауылдық округінің 2018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4"/>
        <w:gridCol w:w="601"/>
        <w:gridCol w:w="601"/>
        <w:gridCol w:w="6959"/>
        <w:gridCol w:w="26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22 914,8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22 914,8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22 914,8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21 214,8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активтерiмен операциялар бойынша сальдо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258/37-6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 № 173/23-6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10-шы қосымша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Қосшы ауылдық округінің 2018 жылға арналған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909"/>
        <w:gridCol w:w="909"/>
        <w:gridCol w:w="586"/>
        <w:gridCol w:w="6775"/>
        <w:gridCol w:w="25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66 168,0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39 483,0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14 873,0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25 623,0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25 623,0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 активтерiмен операциялар бойынша сальдо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258/37-6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173/23-6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13-ші қосымша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Қоянды ауылдық округінің 2018 жылға арналған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4"/>
        <w:gridCol w:w="601"/>
        <w:gridCol w:w="601"/>
        <w:gridCol w:w="6959"/>
        <w:gridCol w:w="26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20 746,4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20 746,4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20 746,4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20 396,4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12 165,6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12 165,6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12 165,6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12 165,6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ІІI. Қаржы активтерiмен операциялар бойынша сальдо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258/37-6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6-шы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173/23-6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16-шы қосымша</w:t>
            </w:r>
          </w:p>
        </w:tc>
      </w:tr>
    </w:tbl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Красноярка ауылдық округінің 2018 жылға арналған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23 104,6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6 014,6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1 517,6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1 517,6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IІІ. Қаржы активтерiмен операциялар бойынша сальдо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258/37-6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173/23-6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19-шы қосымша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Максимовка ауылдық округінің 2018 жылға арналған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4"/>
        <w:gridCol w:w="601"/>
        <w:gridCol w:w="601"/>
        <w:gridCol w:w="6959"/>
        <w:gridCol w:w="26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36 566,2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13 901,2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9 620,2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2 447,2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36 566,2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23 357,2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23 357,2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23 357,2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22 807,2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активтерiмен операциялар бойынша сальдо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258/37-6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173/23-6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22-ші қосымша</w:t>
            </w:r>
          </w:p>
        </w:tc>
      </w:tr>
    </w:tbl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Новоишимка ауылдық округінің 2018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22 855,7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13 980,7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5 327,7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5 327,7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22 855,7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19 220,7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 активтерiмен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258/37-6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9-шы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173/23-6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25-ші қосымша</w:t>
            </w:r>
          </w:p>
        </w:tc>
      </w:tr>
    </w:tbl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Нұресіл ауылдық округінің 2018 жылға арналған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14 977,2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14 977,2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14 977,2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14 377,2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 активтерiмен операциялар бойынша сальдо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258/37-6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10-шы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173/23-6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28-ші қосымша</w:t>
            </w:r>
          </w:p>
        </w:tc>
      </w:tr>
    </w:tbl>
    <w:bookmarkStart w:name="z3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Оразақ ауылдық округінің 2018 жылға арналған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ІІI. Қаржы активтерiмен операциялар бойынша сальдо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258/37-6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173/23-6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31-ші қосымша</w:t>
            </w:r>
          </w:p>
        </w:tc>
      </w:tr>
    </w:tbl>
    <w:bookmarkStart w:name="z3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Рахымжан Қошқарбаев ауылдық округінің 2018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 активтерiмен операциялар бойынша сальдо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258/37-6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173/23-6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34-ші қосымша</w:t>
            </w:r>
          </w:p>
        </w:tc>
      </w:tr>
    </w:tbl>
    <w:bookmarkStart w:name="z3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Софиевка ауылдық округінің 2018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4"/>
        <w:gridCol w:w="601"/>
        <w:gridCol w:w="601"/>
        <w:gridCol w:w="6959"/>
        <w:gridCol w:w="26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6 990,7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2 117,7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2 117,7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3 968,3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1 244,3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1 244,3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IІІ. Қаржы активтерiмен операциялар бойынша сальдо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258/37-6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173/23-6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37-ші қосымша</w:t>
            </w:r>
          </w:p>
        </w:tc>
      </w:tr>
    </w:tbl>
    <w:bookmarkStart w:name="z3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Талапкер ауылдық округінің 2018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4"/>
        <w:gridCol w:w="601"/>
        <w:gridCol w:w="601"/>
        <w:gridCol w:w="6959"/>
        <w:gridCol w:w="26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38 847,3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3 826,3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38 847,3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23 477,3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23 477,3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23 477,3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22 807,3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 активтерiмен операциялар бойынша сальдо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