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6511" w14:textId="8d66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ауданының Мәншүк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Мәншүк ауылы әкімінің 2018 жылғы 12 қарашадағы № 1 шешімі. Ақмола облысының Әділет департаментінде 2018 жылғы 4 желтоқсанда № 6888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– 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 отырысының 2018 жылғы 5 қазандағы қорытындысы негізінде, Мәншүк ауылының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ауданының Мәншүк ауылының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көшесін Тәуке хан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 көшесін Атамекен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Коммунистическая көшесін Тәуелсіздік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көшесін Жеңіс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көшесін Дінмұхамед Қонаев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көшесін Ұлы дала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Дружба көшесін Жібек жолы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көшесін Алаш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көшесін Сарыарқа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Мәншүк ауылының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