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1aa" w14:textId="03e0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Тасты ауылының құрамдас бөліктерін және Ақмешіт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Тасты ауылдық округі әкімінің 2018 жылғы 21 қарашадағы № 7 шешімі. Ақмола облысының Әділет департаментінде 2018 жылғы 13 желтоқсанда № 6931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Тасты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Тасты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Сабыр Ниязбеков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Революционная көшесін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көшесін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тұйық көшесін Береке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Дружбы көшесін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Сенная тұйық көшесін Бірлік тұйық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Ақмешіт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көшесін Тәуке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Приишимская көшесін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Ыбырай Алтынсарин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Тасты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