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c8f" w14:textId="81fb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2018 жылғы 28 маусымдағы № А-15/141 қаулысы. Ақмола облысының Әділет департаментінде 2018 жылғы 16 шілдеде № 6725 болып тіркелді. Күші жойылды - Ақмола облысы Шортанды ауданы әкімдігінің 2021 жылғы 5 наурыздағы № А-3/31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05.03.2021 </w:t>
      </w:r>
      <w:r>
        <w:rPr>
          <w:rFonts w:ascii="Times New Roman"/>
          <w:b w:val="false"/>
          <w:i w:val="false"/>
          <w:color w:val="ff0000"/>
          <w:sz w:val="28"/>
        </w:rPr>
        <w:t>№ А-3/31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шалғайдағы елді мекендерде тұратын балаларды жалпы білім беретін мектептерге тасымалдаудың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12-1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ауданы әкімдігінің 21.04.2020 </w:t>
      </w:r>
      <w:r>
        <w:rPr>
          <w:rFonts w:ascii="Times New Roman"/>
          <w:b w:val="false"/>
          <w:i w:val="false"/>
          <w:color w:val="000000"/>
          <w:sz w:val="28"/>
        </w:rPr>
        <w:t>№ А-4/70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Шортанды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бақылау, Шортанды ауданы әкімінің орынбасары Е.Қ.Мұхамединге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"Жолымбет № 1 орта мектебі"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"Шортанды № 3 қазақ орта мектебі"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"Шортанды № 3 қазақ орта мектебі" мемлекеттік мекемесіне тасымалдаудың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"Шортанды № 3 қазақ орта мектебі" мемлекеттік мекемесіне тасымалдаудың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"Шортанды №1 орта мектебі" мемлекеттік мекемесіне тасымалдаудың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"Новоселов орта мектебі" мемлекеттік мекемесіне тасымалдаудың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"Андреевка орта мектебі" мемлекеттік мекемесіне тасымалдаудың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"Бозайғыр орта мектебі" мемлекеттік мекемесіне тасымалдаудың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"Новокубанка орта мектебі" мемлекеттік мекемесіне тасымалдаудың схемасы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"Төңкеріс негізгі мектебі" мемлекеттік мекемесіне тасымалдаудың схемасы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"Раевская орта мектебі" мемлекеттік мекемесіне тасымалдаудың схемасы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"Бектау орта мектебі" мемлекеттік мекемесіне тасымалдаудың схемасы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"Шортанды аудандық білім беру бөлімінің "Пригородная орта мектебі" мемлекеттік мекемесіне тасымалдаудың схемасы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12-1 қосымшамен толықтырылды - Ақмола облысы Шортанды ауданы әкімдігінің 21.04.2020 </w:t>
      </w:r>
      <w:r>
        <w:rPr>
          <w:rFonts w:ascii="Times New Roman"/>
          <w:b w:val="false"/>
          <w:i w:val="false"/>
          <w:color w:val="ff0000"/>
          <w:sz w:val="28"/>
        </w:rPr>
        <w:t>№ А-4/70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шалғайдағы елді мекендерде тұратын балаларды жалпы білім беретін мектептерге тасымалдаудың тәртібі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- білім беру ұйымы болып табылады.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