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84854" w14:textId="eb848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2017 жылғы 22 желтоқсандағы № 6С-23/1 "2018-2020 жылдарға арналған аудандық бюджет туралы" шешiмiне өзгерістер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2018 жылғы 30 қаңтардағы № 6С-24/1 шешімі. Ақмола облысының Әділет департаментінде 2018 жылғы 30 қаңтарда № 6370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"2018-2020 жылдарға арналған аудандық бюджет туралы" 2017 жылғы 22 желтоқсандағы № 6С-23/1 (Нормативтік құқықтық актілерді мемлекеттік тіркеу тізілімінде № 6320 болып тіркелген, 2018 жылғы 18 қаңтарда аудандық "Бурабай" және "Луч"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енгiзiлсiн: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осы шешімнің 1, 2 және 3 қосымшаларына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9753352,0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2311088,4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14823,0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104411,0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7323030,0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9938662,0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43717,0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57720,0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14003,0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- 229027,0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229027,0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аталған шешiмінің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күнінен бастап күшіне енедi және 2018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XXIV (кезектен тыс)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Л.Тюкачева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"КЕЛЕСІЛДІ"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Қ.Қарауылов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қаңтар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ауданының 2018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6710"/>
        <w:gridCol w:w="3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9753352,0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2311088,0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1376003,0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1376003,0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702403,0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692006,0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188673,0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заңды тулғаларға қатысу үлесіне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Трансферттердың түсімдері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7323030,0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6868272,0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6868272,0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173"/>
        <w:gridCol w:w="1173"/>
        <w:gridCol w:w="6221"/>
        <w:gridCol w:w="28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9938662,9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205788,0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 - 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5472178,4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4508504,4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3429716,9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111387,5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963674,0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963674,0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370147,0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2797047,5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731651,5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162204,7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547494,0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2065396,0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276307,0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1582514,0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226969,0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туризм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Отын-энегетикалық кешені және жер қойнауын пайдалану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жүйесінің дамуы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308575,0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308575,0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288346,0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288346,0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288346,0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207730,0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-229027,9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