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e56a" w14:textId="dbae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Бурабай ауданының пайдаланылмайтын ауыл шаруашылығы мақсатындағы жерлеріне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30 қаңтардағы № 6С-24/5 шешімі. Ақмола облысының Әділет департаментінде 2018 жылғы 16 ақпанда № 6408 болып тіркелді. Күші жойылды - Ақмола облысы Бурабай аудандық мәслихатының 2021 жылғы 28 желтоқсандағы № 7С-17/12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7С-17/12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Бурабай ауданының пайдаланылмайтын ауыл шаруашылығы мақсатындағы жерлеріне жер салығының базалық мөлшерлемелері он есе арттырылсын.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аудандық мәслихатының "Қазақстан Республикасының жер заңнамасына сәйкес Бурабай ауданының пайдаланылмайтын ауыл шаруашылығы мақсатындағы жерлерге жер салығының базалық мөлшерлемелерін жоғарылату туралы" 2016 жылғы 28 наурыздағы № 6С-1/9 (Нормативтік құқықтық актілерді мемлекеттік тіркеу тізілімінде № 5291 болып тіркелген, 2016 жылғы 21 сәуірде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XXIV (кезектен тыс)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қаңтар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