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c7dc" w14:textId="5f2c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ауданының елді мекендерінде салық салу объектісінің орналасқан жерін ескеретін аймаққа бөлу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2018 жылғы 1 маусымдағы № а-6/207 қаулысы. Ақмола облысының Әділет департаментінде 2018 жылғы 20 маусымда № 6683 болып тіркелді. Күші жойылды - Ақмола облысы Бурабай ауданы әкімдігінің 2019 жылғы 4 маусымдағы № а-5/221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Бурабай ауданы әкімдігінің 04.06.2019 </w:t>
      </w:r>
      <w:r>
        <w:rPr>
          <w:rFonts w:ascii="Times New Roman"/>
          <w:b w:val="false"/>
          <w:i w:val="false"/>
          <w:color w:val="ff0000"/>
          <w:sz w:val="28"/>
        </w:rPr>
        <w:t>№ а-5/221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Кодексін (Салық кодексі) қолданысқа енгізу туралы" Қазақстан Республикасының 2017 жылғы 25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43-2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ауданының елді мекендерінде салық салу объектісінің орналасқан жерін ескеретін аймаққа бөлу коэффициенттері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Е.Қ.Мұратовқа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Қ.Қарауылов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"01" 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а-6/207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ауданының елді мекендерінде салық салу объектісінің орналасқан жерін ескеретін аймаққа бөлу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9"/>
        <w:gridCol w:w="7741"/>
        <w:gridCol w:w="2280"/>
      </w:tblGrid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елді мекендерінде салық салу объектісінің орналасқан жері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орталық және вокзал жанындағы ауданы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Южный ықшам ауданы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Тасты карьер ауданы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Ет комбинаты ауданы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Горный ықшам ауданы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Институт ауданы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Экспедиция ауданы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БАШТ ауданы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ЖМЗ ауданы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Мұнай базасы ауданы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Шыны зауыты ауданы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Заречный ықшам ауданы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"Көкшетау" демалыс үйі, "Светлый" шипажайы, "Щучье шипажайы" кенті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жағажай аймағы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"Көркем" ықшам ауданы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Оқжетпес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Ақылбай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Қарабауыр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Веденовка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Федосеевка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Жаңатуған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Савинка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Сотниковка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Түлкілі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хутор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Ново-Андреевка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Бор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Қымызынай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Молбаза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Брусиловка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Ключевое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батыр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Успеноюрьевка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Клинцы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Райгородок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Үлгіалған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Күлстан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Кіндік-Қарағай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Көрнекті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 ауылы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"Щучинск әуесқой-бағбаншылардың ерікті серіктестігі" тұтынушылар кооперативі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"Бурабай әуесқой-бағбаншылардың ерікті серіктестігі" тұтынушылар кооперативі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"Дружба" бағбаншылар серіктестігі" тұтынушылар кооперативі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