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57b95" w14:textId="2657b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Бурабай аудандық мәслихатының 2017 жылғы 22 желтоқсандағы № 6С-23/1 "2018-2020 жылдарға арналған аудандық бюджет туралы" шешiмiне өзгерістер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Бурабай аудандық мәслихатының 2018 жылғы 10 қазандағы № 6С-33/1 шешімі. Ақмола облысының Әділет департаментінде 2018 жылғы 22 қазанда № 6807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106 бабының 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Бурабай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Бурабай аудандық мәслихатының "2018-2020 жылдарға арналған аудандық бюджет туралы" 2017 жылғы 22 желтоқсандағы № 6С-23/1 (Нормативтік құқықтық актілерді мемлекеттік тіркеу тізілімінде № 6320 болып тіркелген, 2018 жылғы 18 қаңтарда аудандық "Бурабай" және "Луч" газеттерінде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келесi өзгерістер енгiзiлсiн: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2018-2020 жылдарға арналған аудандық бюджет осы шешімнің 1, 2 және 3 қосымшаларына сәйкес, соның ішінде 2018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12224308,0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2329780,0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25179,3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400560,6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9468788,1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12690397,3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43745,4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57720,0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13974,6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- 509834,7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бюджеттің тапшылығын қаржыландыру (профицитін пайдалану) – 509834,7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Бурабай аудандық мәслихатының көрсетілген шешiмінің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шешiмнiң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Ақмола облысының Әдiлет департаментiнде мемлекеттiк тiркелген күнінен бастап күшіне енедi және 2018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00"/>
        <w:gridCol w:w="4200"/>
      </w:tblGrid>
      <w:tr>
        <w:trPr>
          <w:trHeight w:val="30" w:hRule="atLeast"/>
        </w:trPr>
        <w:tc>
          <w:tcPr>
            <w:tcW w:w="78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мәслихаттың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XXXIII (кезектен тыс)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Ж.Бектұров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мәслихаттың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Ө.Бейсенов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Бурабай ауданының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Қ.Қарауылов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 қазан 2018 жыл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10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6С-33/1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6С-23/1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Бурабай ауданының 2018 жылға арналған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0"/>
        <w:gridCol w:w="916"/>
        <w:gridCol w:w="590"/>
        <w:gridCol w:w="6830"/>
        <w:gridCol w:w="337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12224308,0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2329780,0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112600,0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112600,0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1244143,2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1244143,2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775457,3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744437,2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21059,1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6075,0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3886,0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183136,4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13560,0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85169,0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77207,4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13481,1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13481,1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25179,3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11915,5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294,9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10533,0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1070,6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523,7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523,7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12693,1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12693,1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түсiмдер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400560,6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29016,5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29016,5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371544,1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366030,4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5513,7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9468788,1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мемлекеттік басқару органдарынан трансферттер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454758,0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аулдық округтардың бюджеттерінен трансферттер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454758,0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9014030,1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9014030,1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2"/>
        <w:gridCol w:w="1144"/>
        <w:gridCol w:w="1144"/>
        <w:gridCol w:w="6069"/>
        <w:gridCol w:w="310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12690397,3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317946,4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16481,0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16481,0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114746,4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103128,3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2018,1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34677,7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34677,7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39176,4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35536,8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3169,8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469,8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112864,9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42294,7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68616,2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13972,3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13972,3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10439,0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2046,9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 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1486,4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20749,1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6408,1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6408,1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азаматтық хал актілерін тіркеу бөлімі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14341,0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14341,0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5766070,3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4802394,3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16087,0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3679941,4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122939,8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120295,6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3119,0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103445,4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39134,0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577267,6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131407,5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963676,0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963676,0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394388,1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388534,1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39175,0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77737,7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37650,0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2241,5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31733,2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1741,8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84277,0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29770,3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35676,5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25308,0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19896,0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2927,1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5854,0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5854,0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 коммуналдық шаруашылық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4630965,2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2340203,7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қажеттiлiктер үшiн жер учаскелерiн алып қою, соның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19327,7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қорының сақталуын ұйымдастыру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7671,0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1395280,2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565454,0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10752,5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333840,3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7092,0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объектісіне техникалық паспорттар дайындау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2290761,5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275080,1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200072,9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10001,0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Сумен жабдықтау және су бұру жүйесін дамыту 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1805607,5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241275,0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174585,8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7985,0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85335,0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68583,8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халықының басқа да тілдерін дамыту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12682,0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37184,3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17006,0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ақпараттық саясат жүргізу жөніндегі қызметтер 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12463,3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саласындағы іс-шараларды iске асыру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7715,0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20687,9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8441,6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12246,3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туризм бөлімі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8815,0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туризм саласында мемлекеттік саясатты іске асыру жөніндегі қызметтер 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8815,0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Отын-энегетикалық кешені және жер қойнауын пайдалану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20431,7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20431,7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 энергетикалық жүйесінің дамуы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20431,7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124847,4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10882,0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10882,0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16544,8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16544,8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23848,7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13746,0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2825,4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7277,3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73571,9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16741,9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51758,0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өнімдер мен шикізаттың құнын иелеріне өтеу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51823,7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27731,7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27731,7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24092,0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9988,0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14104,0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760192,5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760192,5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128672,5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173836,0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431684,0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57227,2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9227,2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9227,2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290368,4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290368,4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290368,4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16272,6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193479,8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73076,0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43745,4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 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57720,0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57720,0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57720,0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57720,0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13974,6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13974,6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13974,6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ұйымдарға жергілікті бюджеттен берілген бюджеттік кредиттерді өтеу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13974,6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түсімдер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-509834,7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(профицитін пайдалану)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509834,7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