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b737" w14:textId="9f8b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2017 жылғы 22 желтоқсандағы № 6С-23/1 "2018-2020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2018 жылғы 6 қарашадағы № 6С-34/2 шешімі. Ақмола облысының Әділет департаментінде 2018 жылғы 14 қарашада № 6831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"2018-2020 жылдарға арналған аудандық бюджет туралы" 2017 жылғы 22 желтоқсандағы № 6С-23/1 (Нормативтік құқықтық актілерді мемлекеттік тіркеу тізілімінде № 6320 болып тіркелген, 2018 жылғы 18 қаңтарда аудандық "Бурабай" және "Луч"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осы шешімнің 1, 2 және 3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12138566,1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2329780,0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25179,6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400560,6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9383045,9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12604655,4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43720,9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57695,5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13974,6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- 509810,2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509810,2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шешiмінің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XXXIV (кезектен тыс)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Ж.Бектұров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қараша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2018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12138566,1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2329780,0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1244143,2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1244143,2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775457,3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744437,2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183136,4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77207,4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400560,6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29016,5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29016,5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371544,1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366030,4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9383045,9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8928287,9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8928287,9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9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12604655,4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42294,7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5742401,1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4778725,1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3656272,2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577267,6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131407,5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387830,3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4608623,7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2670754,6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1647923,2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418840,2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1937869,1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179598,9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1483189,1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174585,8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68583,8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Отын-энегетикалық кешені және жер қойнауын пайдалану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жүйесінің дамуы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123590,3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72314,8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51583,7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728275,8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728275,8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100035,8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түсімдер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-509810,2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509810,2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9"/>
        <w:gridCol w:w="4461"/>
      </w:tblGrid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5754926,4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2979605,9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415362,4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ақы төлеуге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31720,0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ақы төлеуге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47166,0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мазмұн бойынша жұмыс үшін қосымша ақы төлеуге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212774,7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шеберлігі біліктілігі үшін мұғалімдерге қосымша ақы төлеуге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қаржыландыруды мақұлдауға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57402,0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нысандарының жөндеуіне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нысандары үшін мектеп автобустарын сатып алуға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28332,1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және қалалық мектептерді Wi-Fi желісімен қамтамасыз етуге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1272,6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және өмірлік дағдыларын қалыптастыру мен кәмелетке толмағандар арасында суицидтің алдын алу" бағдарламасын енгізуге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126381,1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30183,9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Үкіметімен анықталған өңірлерге өз еркімен қоныс аударған тұлғаларға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2441,4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арналған гранттар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6012,5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Қоныстанушылар және оралмандар үшін тұрғын-үйді жалдау (жалға алу) бойынша шығындарды өтеу бойынша субсидияға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4730,7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кәсіби оқытуды жүзеге асыруға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15192,3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жоспарларын іске асыруға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жұмыстар бойынша кеңесшілерді және халықты жұмыспен қамту орталықтарында асистенттерді енгізуге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12922,2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"Инватакси" қызметін дамытуға мемлекеттік әлеуметтік тапсырысты орналастыруға 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міндетті гигиеналық құралдарымен қамтамасыз ету нормаларын арттыруға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көрсетуіне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51900,9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өткізуге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51500,9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автокөлік жолдары және тұрғын үй инспекциясы бөлімі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2385961,5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Жобалық-сметалық құжаттаманы әзірлеуге және автокөлік жолдарын жөндеуге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124720,0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Жылумен қамтамасыз ететін кәсіпорындарды жылыту маусымының аяқталуына 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147475,5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қамтамасыз ететін кәсіпорындарды жылыту маусымына дайындалуға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1656082,0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431684,0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абаттандыруға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насаналы трансферттер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2717625,0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2673817,7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 қаласында 135 орындық интернаты бар 800 оқушыға арналған бейінді мектеп құрылысы 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963674,0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Щучинск қаласы, Ботаническая көшесі, № 8 Д учаскесі мекенжайы бойынша бес қабатты 45 пәтерлі тұрғын үй құрылысы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275080,1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Щучинский кентінде екі 5 қабатты және үш 4 қабатты тұрғын үйлерге жылу желілерін және блокты-модульдік бу қазандығына инженерлік желілерін абаттандыру және салу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134968,0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Щучинск қаласы, Ботаническая көшесі, № 8 Д учаскесі мекенжайы бойынша бес қабатты 45 пәтерлі тұрғын үйге сыртқы желілерінің құрылысы және аббатандыру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Қатаркөл ауылының су бұру нысандары мен желілерінің құрылысы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68630,0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Қатаркөл кәріздік коллекторның құрылысы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401189,9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кварталіші су құбырлары желісін салу (4 кезек), (93,08 км)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245415,0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су бұру желілері мен нысандарын қайта құру (81,9 км)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241283,0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магистральдық су құбыры желілерін (4 кезек) кайта құру мен салу (96,4 км)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нөсерлі кәріз желісін салу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43577,7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Щучье көлінің айналасында орналасқан сауықтыру орындарын сумен жабдықтау және су бұру құрылысы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Қатаркөл көлі маңында орналасқан балалар сауықтыру орталықтарының су құбырының құрылысы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қаласында кварталіші кәріз желілерінің құрылысы (99 км)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автокөлік жолдары және тұрғын үй инспекциясы бөлімі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43807,3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сараптамадан өтумен "Бурабай кентінің жол желісін дамытудың құрылысы және қайта жаңарту" (3-кезек) жұмыс жобасына түзету енгізу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11419,3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"Шабақты көлін сол жағынан айналып өту" автожолына дейін Текекөл көлінің айналасына автожол салуға кешенді ведомстводан тыс сараптама өткізумен ЖСҚ әзірлеу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ведомстводан тыс сараптама өткізумен ЖСҚ әзірлеу, Бурабай ауданы Щучинск қаласы "Заречный" шағын ауданында Бурабай ауданының ІІБ объектілеріне кіреберіс жол салу 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ведомстводан тыс сараптама өткізумен ЖСҚ әзірлеу, Бурабай ауданы ІІБ кавалерия взводы ғимаратына кіреберіс жол салу 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6240,0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әлуметтік қолдау шараларын іске асыру үшін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