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fcd" w14:textId="3bf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24 шілдедегі № 5С-44/2 "Бурабай ауданында тұратын аз қамтылған отбасыларға (азаматтарға), тұрғын үй көмегін көрсетудің тәртібі мен мөлшерін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16 қарашадағы № 6С-34/7 шешімі. Ақмола облысының Әділет департаментінде 2018 жылғы 29 қарашада № 6873 болып тіркелді. Күші жойылды - Ақмола облысы Бурабай аудандық мәслихатының 2020 жылғы 25 ақпандағы № 6С-56/3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ауданында тұратын аз қамтылған отбасыларға (азаматтарға), тұрғын үй көмегін көрсетудің тәртібі мен мөлшерін айқындау туралы" 2015 жылғы 24 шілдедегі № 5С-44/2 (Нормативтік құқықтық актілерді мемлекеттік тіркеу тізілімінде № 4944 болып тіркелген, 2015 жылғы 3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косымшасындағы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Тұрғын үй көмегін тағайындау бойынша уәкілетті орган болып "Бурабай ауданының жұмыспен қамту және әлеуметтік бағдарламалар бөлімі" мемлекеттік мекемесі анықталды (әрі қарай – уәкілетті орган).".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қараша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