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1135" w14:textId="6641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2017 жылғы 22 желтоқсандағы № 6С-23/1 "2018-2020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27 қарашадағы № 6С-35/1 шешімі. Ақмола облысының Әділет департаментінде 2018 жылғы 6 желтоқсанда № 6898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"2018-2020 жылдарға арналған аудандық бюджет туралы" 2017 жылғы 22 желтоқсандағы № 6С-23/1 (Нормативтік құқықтық актілерді мемлекеттік тіркеу тізілімінде № 6320 болып тіркелген, 2018 жылғы 18 қаңтарда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осы шешімнің 1, 2 және 3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12172899,7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2346771,1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25179,6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417903,1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9383045,9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12638989,0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43720,9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57695,5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13974,6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- 509810,2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509810,2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қараша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2018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12172899,7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2346771,1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792448,4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761428,3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183136,4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417903,1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371544,1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9383045,9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8928287,9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8928287,9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2"/>
        <w:gridCol w:w="31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12638989,0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5731440,2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4767764,2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3656272,2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4636813,8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2700907,1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1662923,2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559187,4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1935906,7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275080,1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178590,1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1482235,5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Отын-энегетикалық кешені және жер қойнауын пайдалану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жүйесінің дамуы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түсімдер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-509810,2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