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6464" w14:textId="1946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22 желтоқсандағы № 6С-23/1 "2018-2020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12 желтоқсандағы № 6С-36/1 шешімі. Ақмола облысының Әділет департаментінде 2018 жылғы 20 желтоқсанда № 6952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"2018-2020 жылдарға арналған аудандық бюджет туралы"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12055855,9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2346771,1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417903,1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9266002,1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12521945,2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57695,5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- 509810,2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509810,2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(кезектен тысс)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желтоқсан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12055855,9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2346771,1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9266002,1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8811244,1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2"/>
        <w:gridCol w:w="3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12521945,2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5688417,8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4574741,8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3463480,7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4607073,8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1712923,2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1856166,7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түсімдер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5"/>
        <w:gridCol w:w="4365"/>
      </w:tblGrid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5637882,6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2795721,3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ақы төлеуге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11114,3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ақы төлеуге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мазмұн бойынша жұмыс үшін қосымша ақы төлеуге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шеберлігі біліктілігі үшін мұғалімдерге қосымша ақы төлеуге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 жөндеуге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 үшін мектеп автобустарын сатып алуға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мектептерді Wi-Fi желісімен қамтамасыз етуге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денсаулықтарын және өмірлік дағдыларын қалыптастыру мен өзін-өзі өлтіруді алдын-алу" бағдарламасын енгізуге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127394,7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арналған гранттар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Қоныстанушылар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4730,7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11977,2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міндетті гигиеналық құралдарымен қамтамасыз ету нормаларын арттыруға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51797,9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2394188,7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құжаттаманы әзірлеуге және автокөлік жолдарын жөндеуге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қамтамасыз ететін кәсіпорындарды жылыту маусымының аяқталуына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кәсіпорындарды жылыту маусымына дайындалуға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1706082,0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394658,0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2784465,8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2744077,7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1113674,0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 8 Д учаскесі мекенжайы бойынша бес қабатты 45 пәтерлі тұрғын үй құрылысы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шипажайы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 Ботаническая көшесі № 8 Д жер учаскесі, мекенжайы бойынша: бес қабатты 45 пәтерлі тұрғын үй құрылысына сыртқы желілер құрылысы және аббатандыру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 коллекторның құрылысы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401189,9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кварталіші су құбырлары желісінің құрылысы (4 кезек), (93,08 км)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 (81,9 км)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 кезек) кайта құру мен салу (96,4 км)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43577,7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сауықтыру орындарын сумен жабдықтау және су бұру құрылысы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ауданында орналасқан балалар сауықтыру орталықтарының су құбырының құрылысы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 кәріз желісінің құрылысы (99 км)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кентінің жол торабының дамытылуын қайта құру және салу (3 кезең)" кешенді ведомстводан тыс сараптама жүргізумен жұмыс жобасын түзету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көлінен "Шабақты көлін солтүстік жағынан айналып өту" жолына дейінгі автожолды салуға кешенді ведомстводан тыс сараптама жүргізумен ЖСҚ әзірлеу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 "Заречный" шағын ауданында Бурабай ауданының ІІБ объектілеріне кіреберіс жолдың құрылысына кешенді ведомстводан тыс сараптама жүргізумен ЖСҚ әзірлеу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ІІБ кавалерия взводы ғимаратына кіреберіс жолдың құрылысына кешенді ведомстводан тыс сараптама жүргізумен ЖСҚ әзірлеу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