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7869" w14:textId="b9b7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2018 жылғы 24 желтоқсандағы № 6С-37/1 шешімі. Ақмола облысының Әділет департаментінде 2019 жылғы 10 қаңтарда № 7034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2019-2021 жылдарға арналған аудандық бюджет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14689434,2 мың теңге, соның ішінде:</w:t>
      </w:r>
    </w:p>
    <w:p>
      <w:pPr>
        <w:spacing w:after="0"/>
        <w:ind w:left="0"/>
        <w:jc w:val="both"/>
      </w:pPr>
      <w:r>
        <w:rPr>
          <w:rFonts w:ascii="Times New Roman"/>
          <w:b w:val="false"/>
          <w:i w:val="false"/>
          <w:color w:val="000000"/>
          <w:sz w:val="28"/>
        </w:rPr>
        <w:t>
      салықтық түсімдер – 2543576,6 мың теңге;</w:t>
      </w:r>
    </w:p>
    <w:p>
      <w:pPr>
        <w:spacing w:after="0"/>
        <w:ind w:left="0"/>
        <w:jc w:val="both"/>
      </w:pPr>
      <w:r>
        <w:rPr>
          <w:rFonts w:ascii="Times New Roman"/>
          <w:b w:val="false"/>
          <w:i w:val="false"/>
          <w:color w:val="000000"/>
          <w:sz w:val="28"/>
        </w:rPr>
        <w:t>
      салықтық емес түсімдер – 19069,8 мың теңге;</w:t>
      </w:r>
    </w:p>
    <w:p>
      <w:pPr>
        <w:spacing w:after="0"/>
        <w:ind w:left="0"/>
        <w:jc w:val="both"/>
      </w:pPr>
      <w:r>
        <w:rPr>
          <w:rFonts w:ascii="Times New Roman"/>
          <w:b w:val="false"/>
          <w:i w:val="false"/>
          <w:color w:val="000000"/>
          <w:sz w:val="28"/>
        </w:rPr>
        <w:t>
      негізгі капиталды сатудан түсетін түсімдер – 284669,3 мың теңге;</w:t>
      </w:r>
    </w:p>
    <w:p>
      <w:pPr>
        <w:spacing w:after="0"/>
        <w:ind w:left="0"/>
        <w:jc w:val="both"/>
      </w:pPr>
      <w:r>
        <w:rPr>
          <w:rFonts w:ascii="Times New Roman"/>
          <w:b w:val="false"/>
          <w:i w:val="false"/>
          <w:color w:val="000000"/>
          <w:sz w:val="28"/>
        </w:rPr>
        <w:t>
      трансферттердің түсімдері – 11842118,5 мың теңге;</w:t>
      </w:r>
    </w:p>
    <w:p>
      <w:pPr>
        <w:spacing w:after="0"/>
        <w:ind w:left="0"/>
        <w:jc w:val="both"/>
      </w:pPr>
      <w:r>
        <w:rPr>
          <w:rFonts w:ascii="Times New Roman"/>
          <w:b w:val="false"/>
          <w:i w:val="false"/>
          <w:color w:val="000000"/>
          <w:sz w:val="28"/>
        </w:rPr>
        <w:t>
      2) шығындар – 14883292,0 мың теңге;</w:t>
      </w:r>
    </w:p>
    <w:p>
      <w:pPr>
        <w:spacing w:after="0"/>
        <w:ind w:left="0"/>
        <w:jc w:val="both"/>
      </w:pPr>
      <w:r>
        <w:rPr>
          <w:rFonts w:ascii="Times New Roman"/>
          <w:b w:val="false"/>
          <w:i w:val="false"/>
          <w:color w:val="000000"/>
          <w:sz w:val="28"/>
        </w:rPr>
        <w:t>
      3) таза бюджеттік кредиттеу – 10171,9 мың теңге, соның ішінде:</w:t>
      </w:r>
    </w:p>
    <w:p>
      <w:pPr>
        <w:spacing w:after="0"/>
        <w:ind w:left="0"/>
        <w:jc w:val="both"/>
      </w:pPr>
      <w:r>
        <w:rPr>
          <w:rFonts w:ascii="Times New Roman"/>
          <w:b w:val="false"/>
          <w:i w:val="false"/>
          <w:color w:val="000000"/>
          <w:sz w:val="28"/>
        </w:rPr>
        <w:t>
      бюджеттік кредиттер – 27992,5 мың теңге;</w:t>
      </w:r>
    </w:p>
    <w:p>
      <w:pPr>
        <w:spacing w:after="0"/>
        <w:ind w:left="0"/>
        <w:jc w:val="both"/>
      </w:pPr>
      <w:r>
        <w:rPr>
          <w:rFonts w:ascii="Times New Roman"/>
          <w:b w:val="false"/>
          <w:i w:val="false"/>
          <w:color w:val="000000"/>
          <w:sz w:val="28"/>
        </w:rPr>
        <w:t>
      бюджеттік кредиттерді өтеу – 17820,6 мың теңге;</w:t>
      </w:r>
    </w:p>
    <w:p>
      <w:pPr>
        <w:spacing w:after="0"/>
        <w:ind w:left="0"/>
        <w:jc w:val="both"/>
      </w:pPr>
      <w:r>
        <w:rPr>
          <w:rFonts w:ascii="Times New Roman"/>
          <w:b w:val="false"/>
          <w:i w:val="false"/>
          <w:color w:val="000000"/>
          <w:sz w:val="28"/>
        </w:rPr>
        <w:t>
      4) қаржы активтерімен операциялар бойынша сальдо – - 323,0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323,0 мың теңге;</w:t>
      </w:r>
    </w:p>
    <w:p>
      <w:pPr>
        <w:spacing w:after="0"/>
        <w:ind w:left="0"/>
        <w:jc w:val="both"/>
      </w:pPr>
      <w:r>
        <w:rPr>
          <w:rFonts w:ascii="Times New Roman"/>
          <w:b w:val="false"/>
          <w:i w:val="false"/>
          <w:color w:val="000000"/>
          <w:sz w:val="28"/>
        </w:rPr>
        <w:t>
      5) бюджет тапшылығы (профициті) – - 203706,7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203706,7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11.12.2019 </w:t>
      </w:r>
      <w:r>
        <w:rPr>
          <w:rFonts w:ascii="Times New Roman"/>
          <w:b w:val="false"/>
          <w:i w:val="false"/>
          <w:color w:val="000000"/>
          <w:sz w:val="28"/>
        </w:rPr>
        <w:t>№ 6С-51/1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арналған аудандық бюджетте 3180643,0 мың теңге сомасында облыстық бюджеттен берілетін субвенция көзделгені ескерілсін.</w:t>
      </w:r>
    </w:p>
    <w:bookmarkEnd w:id="2"/>
    <w:bookmarkStart w:name="z4" w:id="3"/>
    <w:p>
      <w:pPr>
        <w:spacing w:after="0"/>
        <w:ind w:left="0"/>
        <w:jc w:val="both"/>
      </w:pPr>
      <w:r>
        <w:rPr>
          <w:rFonts w:ascii="Times New Roman"/>
          <w:b w:val="false"/>
          <w:i w:val="false"/>
          <w:color w:val="000000"/>
          <w:sz w:val="28"/>
        </w:rPr>
        <w:t>
      3. 2019 жылға арналған аудандық бюджетте 507186,0 мың теңге сомасында бюджеттік алып қоюлар қарастырылғаны, соның ішінде: Щучинск қаласы бюджетінен 478679,0 мың теңге сомада және Бурабай кенті бюджетінен 28507,0 мың теңге сомада ескерілсін.</w:t>
      </w:r>
    </w:p>
    <w:bookmarkEnd w:id="3"/>
    <w:bookmarkStart w:name="z5" w:id="4"/>
    <w:p>
      <w:pPr>
        <w:spacing w:after="0"/>
        <w:ind w:left="0"/>
        <w:jc w:val="both"/>
      </w:pPr>
      <w:r>
        <w:rPr>
          <w:rFonts w:ascii="Times New Roman"/>
          <w:b w:val="false"/>
          <w:i w:val="false"/>
          <w:color w:val="000000"/>
          <w:sz w:val="28"/>
        </w:rPr>
        <w:t xml:space="preserve">
      4. 2019 жылға арналған аудандық бюджеттің түсімдерінің құрамында облыстық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4"/>
    <w:p>
      <w:pPr>
        <w:spacing w:after="0"/>
        <w:ind w:left="0"/>
        <w:jc w:val="both"/>
      </w:pPr>
      <w:r>
        <w:rPr>
          <w:rFonts w:ascii="Times New Roman"/>
          <w:b w:val="false"/>
          <w:i w:val="false"/>
          <w:color w:val="000000"/>
          <w:sz w:val="28"/>
        </w:rPr>
        <w:t>
      Нысаналы трансферттер мен бюджеттік кредиттердің көрсетілген сомаларын бөлуі аудан әкімдігінің қаулысымен анықталады.</w:t>
      </w:r>
    </w:p>
    <w:bookmarkStart w:name="z6" w:id="5"/>
    <w:p>
      <w:pPr>
        <w:spacing w:after="0"/>
        <w:ind w:left="0"/>
        <w:jc w:val="both"/>
      </w:pPr>
      <w:r>
        <w:rPr>
          <w:rFonts w:ascii="Times New Roman"/>
          <w:b w:val="false"/>
          <w:i w:val="false"/>
          <w:color w:val="000000"/>
          <w:sz w:val="28"/>
        </w:rPr>
        <w:t>
      5. 2019 жылға арналған аудандық бюджетте 64182,0 мың теңге сомасында аудандық бюджеттен ауылдық округтердің бюджеттеріне берілетін субвенциялар көлемі қарастырылғаны ескерілсін, соның ішінде:</w:t>
      </w:r>
    </w:p>
    <w:bookmarkEnd w:id="5"/>
    <w:p>
      <w:pPr>
        <w:spacing w:after="0"/>
        <w:ind w:left="0"/>
        <w:jc w:val="both"/>
      </w:pPr>
      <w:r>
        <w:rPr>
          <w:rFonts w:ascii="Times New Roman"/>
          <w:b w:val="false"/>
          <w:i w:val="false"/>
          <w:color w:val="000000"/>
          <w:sz w:val="28"/>
        </w:rPr>
        <w:t>
      Абылайхан ауылдық округіне 9125,0 мың теңге;</w:t>
      </w:r>
    </w:p>
    <w:p>
      <w:pPr>
        <w:spacing w:after="0"/>
        <w:ind w:left="0"/>
        <w:jc w:val="both"/>
      </w:pPr>
      <w:r>
        <w:rPr>
          <w:rFonts w:ascii="Times New Roman"/>
          <w:b w:val="false"/>
          <w:i w:val="false"/>
          <w:color w:val="000000"/>
          <w:sz w:val="28"/>
        </w:rPr>
        <w:t>
      Атамекен ауылдық округіне 11648,0 мың теңге;</w:t>
      </w:r>
    </w:p>
    <w:p>
      <w:pPr>
        <w:spacing w:after="0"/>
        <w:ind w:left="0"/>
        <w:jc w:val="both"/>
      </w:pPr>
      <w:r>
        <w:rPr>
          <w:rFonts w:ascii="Times New Roman"/>
          <w:b w:val="false"/>
          <w:i w:val="false"/>
          <w:color w:val="000000"/>
          <w:sz w:val="28"/>
        </w:rPr>
        <w:t>
      Зеленобор ауылдық округіне 6568,0 мың теңге;</w:t>
      </w:r>
    </w:p>
    <w:p>
      <w:pPr>
        <w:spacing w:after="0"/>
        <w:ind w:left="0"/>
        <w:jc w:val="both"/>
      </w:pPr>
      <w:r>
        <w:rPr>
          <w:rFonts w:ascii="Times New Roman"/>
          <w:b w:val="false"/>
          <w:i w:val="false"/>
          <w:color w:val="000000"/>
          <w:sz w:val="28"/>
        </w:rPr>
        <w:t>
      Златополье ауылдық округіне 8492,0 мың теңге;</w:t>
      </w:r>
    </w:p>
    <w:p>
      <w:pPr>
        <w:spacing w:after="0"/>
        <w:ind w:left="0"/>
        <w:jc w:val="both"/>
      </w:pPr>
      <w:r>
        <w:rPr>
          <w:rFonts w:ascii="Times New Roman"/>
          <w:b w:val="false"/>
          <w:i w:val="false"/>
          <w:color w:val="000000"/>
          <w:sz w:val="28"/>
        </w:rPr>
        <w:t>
      Қатаркөл ауылдық округіне 9555,0 мың теңге;</w:t>
      </w:r>
    </w:p>
    <w:p>
      <w:pPr>
        <w:spacing w:after="0"/>
        <w:ind w:left="0"/>
        <w:jc w:val="both"/>
      </w:pPr>
      <w:r>
        <w:rPr>
          <w:rFonts w:ascii="Times New Roman"/>
          <w:b w:val="false"/>
          <w:i w:val="false"/>
          <w:color w:val="000000"/>
          <w:sz w:val="28"/>
        </w:rPr>
        <w:t>
      Кенесары ауылдық округіне 10914,0 мың теңге;</w:t>
      </w:r>
    </w:p>
    <w:p>
      <w:pPr>
        <w:spacing w:after="0"/>
        <w:ind w:left="0"/>
        <w:jc w:val="both"/>
      </w:pPr>
      <w:r>
        <w:rPr>
          <w:rFonts w:ascii="Times New Roman"/>
          <w:b w:val="false"/>
          <w:i w:val="false"/>
          <w:color w:val="000000"/>
          <w:sz w:val="28"/>
        </w:rPr>
        <w:t>
      Ұрымқай ауылдық округіне 7880,0 мың теңге.</w:t>
      </w:r>
    </w:p>
    <w:bookmarkStart w:name="z7" w:id="6"/>
    <w:p>
      <w:pPr>
        <w:spacing w:after="0"/>
        <w:ind w:left="0"/>
        <w:jc w:val="both"/>
      </w:pPr>
      <w:r>
        <w:rPr>
          <w:rFonts w:ascii="Times New Roman"/>
          <w:b w:val="false"/>
          <w:i w:val="false"/>
          <w:color w:val="000000"/>
          <w:sz w:val="28"/>
        </w:rPr>
        <w:t>
      6. Аудандық бюджетте заңнаманың өзгеруіне байланысты жоғары тұрған бюджеттің шығындарын өтеуге 242168,0 мың теңге сомасында қаражатты облыстық бюджетке қайтару көзделгені ескерілсін, соның ішінде:</w:t>
      </w:r>
    </w:p>
    <w:bookmarkEnd w:id="6"/>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ауыстыру 151834,0 мың теңге сомасында;</w:t>
      </w:r>
    </w:p>
    <w:p>
      <w:pPr>
        <w:spacing w:after="0"/>
        <w:ind w:left="0"/>
        <w:jc w:val="both"/>
      </w:pPr>
      <w:r>
        <w:rPr>
          <w:rFonts w:ascii="Times New Roman"/>
          <w:b w:val="false"/>
          <w:i w:val="false"/>
          <w:color w:val="000000"/>
          <w:sz w:val="28"/>
        </w:rPr>
        <w:t>
      жұмыс берушілердің міндетті әлеуметтік медициналық сақтандыруға аударымдары бойынша мөлшерлемелердің азайтылуы 74571,0 мың теңге сомасында;</w:t>
      </w:r>
    </w:p>
    <w:p>
      <w:pPr>
        <w:spacing w:after="0"/>
        <w:ind w:left="0"/>
        <w:jc w:val="both"/>
      </w:pPr>
      <w:r>
        <w:rPr>
          <w:rFonts w:ascii="Times New Roman"/>
          <w:b w:val="false"/>
          <w:i w:val="false"/>
          <w:color w:val="000000"/>
          <w:sz w:val="28"/>
        </w:rPr>
        <w:t>
      орта білім беруді жан басына нормативтік қаржыландыруды мақұлдау бойынша жобадан ауылдық мектептерді алып тастау 15763,0 мың теңге сомасында.</w:t>
      </w:r>
    </w:p>
    <w:bookmarkStart w:name="z8" w:id="7"/>
    <w:p>
      <w:pPr>
        <w:spacing w:after="0"/>
        <w:ind w:left="0"/>
        <w:jc w:val="both"/>
      </w:pPr>
      <w:r>
        <w:rPr>
          <w:rFonts w:ascii="Times New Roman"/>
          <w:b w:val="false"/>
          <w:i w:val="false"/>
          <w:color w:val="000000"/>
          <w:sz w:val="28"/>
        </w:rPr>
        <w:t>
      7. 2019 жылға арналған аудандық бюджетте 87878,1 мың теңге сомада облыстық бюджетке бюджеттік кредиттерді өтеу қарастырылғаны ескерілсін, соның ішінде: кондоминиум объектісінің жалпы мүлігіне жөндеуді өткізуге 68816,0 мың теңге, мамандарға әлеуметтік қолдау көрсету бойынша шараларды іске асыруға 19062,1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Бурабай аудандық мәслихатының 23.10.2019 </w:t>
      </w:r>
      <w:r>
        <w:rPr>
          <w:rFonts w:ascii="Times New Roman"/>
          <w:b w:val="false"/>
          <w:i w:val="false"/>
          <w:color w:val="000000"/>
          <w:sz w:val="28"/>
        </w:rPr>
        <w:t>№ 6С-48/1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2019 жылға арналған ауданның жергілікті атқарушы органының қоры 50000,0 мың теңге сомасында бекітілсін.</w:t>
      </w:r>
    </w:p>
    <w:bookmarkEnd w:id="8"/>
    <w:bookmarkStart w:name="z10" w:id="9"/>
    <w:p>
      <w:pPr>
        <w:spacing w:after="0"/>
        <w:ind w:left="0"/>
        <w:jc w:val="both"/>
      </w:pPr>
      <w:r>
        <w:rPr>
          <w:rFonts w:ascii="Times New Roman"/>
          <w:b w:val="false"/>
          <w:i w:val="false"/>
          <w:color w:val="000000"/>
          <w:sz w:val="28"/>
        </w:rPr>
        <w:t>
      9. Облыстық мәслихатпен келісілген тізбеге сәйкес, азаматтық қызметші болып табылатын және ауылдық жердерде жұмыс істейтін денсаулық сақтау, әлеуметтік қамтамасыз ету, білім беру, мәдениет, спорт және ветеринария мамандарына қызметтің осы түрлерімен қалалық жағдайда айналысатын мамандардың жалақылары мен мөлшерлемелерімен салыстырғанда, жиырма бес пайызға жоғарылатылған лауазымдық жалақылар мен тарифтік мөлшерлемелер қарастырылсын.</w:t>
      </w:r>
    </w:p>
    <w:bookmarkEnd w:id="9"/>
    <w:bookmarkStart w:name="z11" w:id="10"/>
    <w:p>
      <w:pPr>
        <w:spacing w:after="0"/>
        <w:ind w:left="0"/>
        <w:jc w:val="both"/>
      </w:pPr>
      <w:r>
        <w:rPr>
          <w:rFonts w:ascii="Times New Roman"/>
          <w:b w:val="false"/>
          <w:i w:val="false"/>
          <w:color w:val="000000"/>
          <w:sz w:val="28"/>
        </w:rPr>
        <w:t xml:space="preserve">
      10. 2019 жылға арналған аудандық бюджетті орындау барысында секвестрге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2019 жылға арналған ауыл, ауылдық округ әкімі аппаратының бюджеттік бағдарламалары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2019 жылға арналған аудандық бюджетте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жергілікті өзін-өзі басқару органдарына трансферттер қарастырылғаны ескерілсін.</w:t>
      </w:r>
    </w:p>
    <w:bookmarkEnd w:id="12"/>
    <w:bookmarkStart w:name="z29" w:id="13"/>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8 қосымшаға</w:t>
      </w:r>
      <w:r>
        <w:rPr>
          <w:rFonts w:ascii="Times New Roman"/>
          <w:b w:val="false"/>
          <w:i w:val="false"/>
          <w:color w:val="000000"/>
          <w:sz w:val="28"/>
        </w:rPr>
        <w:t xml:space="preserve"> сәйкес аудандық бюджет шығындарының құрамында 2019 жылға арналған ауылдық бюджеттерге нысаналы трансферттері қарастырылғаны ескерілсін.</w:t>
      </w:r>
    </w:p>
    <w:bookmarkEnd w:id="13"/>
    <w:p>
      <w:pPr>
        <w:spacing w:after="0"/>
        <w:ind w:left="0"/>
        <w:jc w:val="both"/>
      </w:pPr>
      <w:r>
        <w:rPr>
          <w:rFonts w:ascii="Times New Roman"/>
          <w:b w:val="false"/>
          <w:i w:val="false"/>
          <w:color w:val="000000"/>
          <w:sz w:val="28"/>
        </w:rPr>
        <w:t>
      Көрсетілген нысаналы трансферттердің сомаларын бөлу аудан әкімдігінің қаулысымен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12-1-тармағымен толықтырылды – Ақмола облысы Бурабай аудандық мәслихатының 20.02.2019 </w:t>
      </w:r>
      <w:r>
        <w:rPr>
          <w:rFonts w:ascii="Times New Roman"/>
          <w:b w:val="false"/>
          <w:i w:val="false"/>
          <w:color w:val="000000"/>
          <w:sz w:val="28"/>
        </w:rPr>
        <w:t>№ 6С-39/2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13. Осы шешiм Ақмола облысының Әдiлет департаментiнде мемлекеттiк тiркелген күнінен бастап күшіне енедi және 2019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ХХХVII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6С-37/1 шешіміне</w:t>
            </w:r>
            <w:r>
              <w:br/>
            </w:r>
            <w:r>
              <w:rPr>
                <w:rFonts w:ascii="Times New Roman"/>
                <w:b w:val="false"/>
                <w:i w:val="false"/>
                <w:color w:val="000000"/>
                <w:sz w:val="20"/>
              </w:rPr>
              <w:t>1 қосымша</w:t>
            </w:r>
          </w:p>
        </w:tc>
      </w:tr>
    </w:tbl>
    <w:bookmarkStart w:name="z16" w:id="15"/>
    <w:p>
      <w:pPr>
        <w:spacing w:after="0"/>
        <w:ind w:left="0"/>
        <w:jc w:val="left"/>
      </w:pPr>
      <w:r>
        <w:rPr>
          <w:rFonts w:ascii="Times New Roman"/>
          <w:b/>
          <w:i w:val="false"/>
          <w:color w:val="000000"/>
        </w:rPr>
        <w:t xml:space="preserve"> 2019 жылға арналған аудандық бюджет</w:t>
      </w:r>
    </w:p>
    <w:bookmarkEnd w:id="15"/>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11.12.2019 </w:t>
      </w:r>
      <w:r>
        <w:rPr>
          <w:rFonts w:ascii="Times New Roman"/>
          <w:b w:val="false"/>
          <w:i w:val="false"/>
          <w:color w:val="ff0000"/>
          <w:sz w:val="28"/>
        </w:rPr>
        <w:t>№ 6С-51/1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14689434,2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2543576,6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1468282,6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1468282,6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11842118,5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507186,0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11334932,5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11334932,5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229"/>
        <w:gridCol w:w="1229"/>
        <w:gridCol w:w="5608"/>
        <w:gridCol w:w="33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14883292,0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438483,7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106607,2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6261449,7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5586878,8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4410881,3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140164,5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773765,4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674570,9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789861,5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782793,2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116080,4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351866,0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69084,3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96198,3</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33137,8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6205161,6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1402949,4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776985,1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540282,6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төлқұжаттарды дайындау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4802212,2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186379,6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4537342,1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243360,7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191414,8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67366,8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117233,9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18877,6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79402,4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17496,0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7943,4</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24145,2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149848,2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4198,8</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68234,1</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49085,0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197652,0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197652,0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348595,7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348595,7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348595,7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21253,2</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242168,0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64182,0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10171,9</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27992,5</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17820,6</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активтерді сатудан түсетін түсімдер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қаржы активтерді сатудан түсетін түсімдер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-203706,7</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6С-37/1 шешіміне</w:t>
            </w:r>
            <w:r>
              <w:br/>
            </w:r>
            <w:r>
              <w:rPr>
                <w:rFonts w:ascii="Times New Roman"/>
                <w:b w:val="false"/>
                <w:i w:val="false"/>
                <w:color w:val="000000"/>
                <w:sz w:val="20"/>
              </w:rPr>
              <w:t>2 қосымша</w:t>
            </w:r>
          </w:p>
        </w:tc>
      </w:tr>
    </w:tbl>
    <w:bookmarkStart w:name="z18" w:id="16"/>
    <w:p>
      <w:pPr>
        <w:spacing w:after="0"/>
        <w:ind w:left="0"/>
        <w:jc w:val="left"/>
      </w:pPr>
      <w:r>
        <w:rPr>
          <w:rFonts w:ascii="Times New Roman"/>
          <w:b/>
          <w:i w:val="false"/>
          <w:color w:val="000000"/>
        </w:rPr>
        <w:t xml:space="preserve"> 2020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9305047,0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847278,0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6604311,0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6023436,0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6023436,0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319"/>
        <w:gridCol w:w="1319"/>
        <w:gridCol w:w="5464"/>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9305047,0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176417,0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4515083,0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4515083,0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3447517,0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3755997,0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775075,0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563534,0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2980922,0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2980922,0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36406,0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6С-37/1 шешіміне</w:t>
            </w:r>
            <w:r>
              <w:br/>
            </w:r>
            <w:r>
              <w:rPr>
                <w:rFonts w:ascii="Times New Roman"/>
                <w:b w:val="false"/>
                <w:i w:val="false"/>
                <w:color w:val="000000"/>
                <w:sz w:val="20"/>
              </w:rPr>
              <w:t>3 қосымша</w:t>
            </w:r>
          </w:p>
        </w:tc>
      </w:tr>
    </w:tbl>
    <w:bookmarkStart w:name="z20" w:id="17"/>
    <w:p>
      <w:pPr>
        <w:spacing w:after="0"/>
        <w:ind w:left="0"/>
        <w:jc w:val="left"/>
      </w:pPr>
      <w:r>
        <w:rPr>
          <w:rFonts w:ascii="Times New Roman"/>
          <w:b/>
          <w:i w:val="false"/>
          <w:color w:val="000000"/>
        </w:rPr>
        <w:t xml:space="preserve"> 2021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9931933,0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1622919,0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7099895,0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6488098,0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6488098,0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319"/>
        <w:gridCol w:w="1319"/>
        <w:gridCol w:w="5464"/>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9931933,0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176406,0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4515083,0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4515083,0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3447517,0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4232775,0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939317,0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368333,0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563534,0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3293458,0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3293458,0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36406,0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32664,0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230380,0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92503,0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6С-37/1 шешіміне</w:t>
            </w:r>
            <w:r>
              <w:br/>
            </w:r>
            <w:r>
              <w:rPr>
                <w:rFonts w:ascii="Times New Roman"/>
                <w:b w:val="false"/>
                <w:i w:val="false"/>
                <w:color w:val="000000"/>
                <w:sz w:val="20"/>
              </w:rPr>
              <w:t>4 қосымша</w:t>
            </w:r>
          </w:p>
        </w:tc>
      </w:tr>
    </w:tbl>
    <w:bookmarkStart w:name="z22" w:id="18"/>
    <w:p>
      <w:pPr>
        <w:spacing w:after="0"/>
        <w:ind w:left="0"/>
        <w:jc w:val="left"/>
      </w:pPr>
      <w:r>
        <w:rPr>
          <w:rFonts w:ascii="Times New Roman"/>
          <w:b/>
          <w:i w:val="false"/>
          <w:color w:val="000000"/>
        </w:rPr>
        <w:t xml:space="preserve"> 2019 жылға арналған облыстық бюджеттен нысаналы трансферттер және бюджеттік несиелер</w:t>
      </w:r>
    </w:p>
    <w:bookmarkEnd w:id="18"/>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аудандық мәслихатының 11.12.2019 </w:t>
      </w:r>
      <w:r>
        <w:rPr>
          <w:rFonts w:ascii="Times New Roman"/>
          <w:b w:val="false"/>
          <w:i w:val="false"/>
          <w:color w:val="ff0000"/>
          <w:sz w:val="28"/>
        </w:rPr>
        <w:t>№ 6С-51/1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8"/>
        <w:gridCol w:w="4502"/>
      </w:tblGrid>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8182282,0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2487288,4</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жалақы мөлшерінің өзгеруіне байланысты мемлекеттік бюджет қаражаты есебінен күтіп-ұсталынатын мемлекеттік қызметкерлердің, ұйым қызметкерлерінің бөлек санаттарына қазыналық кәсіпорындардың қызметкерлерінің жалақыларын арттыруға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715151,7</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қызметкерлердің бөлек санаттарына жалақыны арттыруға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30824,0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556453,5</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еңбекақысын ұлғайтуға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432919,3</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 сыныптарын ашуға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енгізілген IT мектепті қамтамасыз етуге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28666,0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оқулықтар сатып алуға және жеткізуге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12096,6</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 ОМ ғимараты бөлігінің төбесін ағымдағы жөндеуге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ауданың Щучинск қаласының № 9 мектеп гимназиясына "Үздік орта білім беру ұйымына" гранты беруге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24313,6</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(облстық маңызы бар қала) жұмыспен қамту, әлеуметтік бағдарламалар және азаматтардың хал-актілерін тіркеу бөлімі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509479,9</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соның ішінде: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62966,8</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27161,2</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үкіметпен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24745,5</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 үшін гранттар, соның ішінде табысы аз көпбалалы отбасыларға, табысы аз еңбекке қабілетті мүгедектерге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және оралмандар үшін тұрғын үйді жалдау (жалға алу) бойынша шығындарды өтеу бойынша субсидияға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жүзеге асыруға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29799,6</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317753,0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жұмыстар бойынша кеңесшілерді және халықты жұмыспен қамту орталықтарында асистенттерді енгізуге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 бар мүгедек балаларды бір реттік қуыс тетіктермен қамтамасыз етуге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құралдарымен қамтамасыз ету нормаларын арттыруға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11036,9</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көрсетуіне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шығарудың 30 жылдығына бір реттік материалдық көмекті төлеуге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мен көп балалы отбасылардан шыққан балалардың жеңілдікпен жол жүруін қамтамасыз етуге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12712,6</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 табысы ең төменгі күнкөріс деңгейінен аспайтын көп балалы отбасыларға өтініш бойынша біржолғы әлеуметтік көмек көрсетуге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 арттыру үшін жалақысы төмен қызметкерлердің салық жүктемесін төмендетуге байланысты шығындарды өтеуге - мемлекеттік атаулы әлеуметтік көмек төлеуге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57876,5</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өткізу үшін</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57551,0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572802,8</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 жылыту маусымынан өткізуге және аяқтауға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 жылу беру маусымына дайындауға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241663,3</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"Зеленобор-Мәдениет" (27 км) автожолын орташа жөндеу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Бор-Мадениет" (27 км) жолын орташа жөндеу жобасы бойынша ЖСҚ түзету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 абаттандыру (көше жарығын ағымдағы жөндеу кентті санитарлық тазалау және абаттандыру)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49967,9</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жабдықтаушы кәсіпорындарға жылу беру маусымын өткізуге дизель отынын сатып алу бойынша шығындарды субсидиялауға трансферттер</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62965,0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(мұз) қалашығын жайластыру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коммуналдық тұрғын үй қорының тұрғын үйлерін сатып алуға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насаналы трансферттер</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5667001,1</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5617001,1</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қаласында 135 орындық интернаты бар 800 оқушыға арналған бейінді мектеп құрылысы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672614,0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Щучинский кентінде екі 5 қабатты және үш 4 қабатты тұрғын үйлерге жылу желілерін және блокты-модульдік бу қазандығына инженерлік желілерін абаттандыру және салу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Бурабай кентінде су бұру коллекторының (ІІІ кезек) желісі мен кәріздік сорғы станциясы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712576,0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Қатаркөл кәріздік коллекторның құрылысы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1383005,0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Щучинск қаласында кварталіші су құбыры желілерін салу (4 кезек)</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334591,1</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ауданының Щучинск қаласында су бұру желілерін және объектілерін қайта жаңарту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775203,0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ауданының Щучинск қаласында магистральдық су құбыры желілерін (4 кезек) салу және қайта жаңарту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331617,0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Қатаркөл көлі маңында орналасқан балалар сауықтыру орталықтарының су құбырының құрылысы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Бурабай ауданының Щучинск қаласында кварталіші кәріздік желілерін салу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 ІІ кезек, Бурабай кентінде жылу желілерін салуға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186377,0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Сейфулин көш. көше жарығын салу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197652,0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автокөлік жолдары және тұрғын үй инспекциясы бөлімі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ауданының Щучинск қаласының Горный шағын ауданында 800 орынға арналған мектепке керіберіс жол салу</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27992,5</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27992,5</w:t>
            </w:r>
          </w:p>
        </w:tc>
      </w:tr>
      <w:tr>
        <w:trPr>
          <w:trHeight w:val="30" w:hRule="atLeast"/>
        </w:trPr>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әлуметтік қолдау шараларын іске асыру үшін</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6С-37/1 шешіміне</w:t>
            </w:r>
            <w:r>
              <w:br/>
            </w:r>
            <w:r>
              <w:rPr>
                <w:rFonts w:ascii="Times New Roman"/>
                <w:b w:val="false"/>
                <w:i w:val="false"/>
                <w:color w:val="000000"/>
                <w:sz w:val="20"/>
              </w:rPr>
              <w:t>5 қосымша</w:t>
            </w:r>
          </w:p>
        </w:tc>
      </w:tr>
    </w:tbl>
    <w:bookmarkStart w:name="z24" w:id="19"/>
    <w:p>
      <w:pPr>
        <w:spacing w:after="0"/>
        <w:ind w:left="0"/>
        <w:jc w:val="left"/>
      </w:pPr>
      <w:r>
        <w:rPr>
          <w:rFonts w:ascii="Times New Roman"/>
          <w:b/>
          <w:i w:val="false"/>
          <w:color w:val="000000"/>
        </w:rPr>
        <w:t xml:space="preserve"> 2019 жылға арналған аудандық бюджетті орындау барысында секвестрге жатпайтын аудандық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6С-37/1 шешіміне</w:t>
            </w:r>
            <w:r>
              <w:br/>
            </w:r>
            <w:r>
              <w:rPr>
                <w:rFonts w:ascii="Times New Roman"/>
                <w:b w:val="false"/>
                <w:i w:val="false"/>
                <w:color w:val="000000"/>
                <w:sz w:val="20"/>
              </w:rPr>
              <w:t>6 қосымша</w:t>
            </w:r>
          </w:p>
        </w:tc>
      </w:tr>
    </w:tbl>
    <w:bookmarkStart w:name="z26" w:id="20"/>
    <w:p>
      <w:pPr>
        <w:spacing w:after="0"/>
        <w:ind w:left="0"/>
        <w:jc w:val="left"/>
      </w:pPr>
      <w:r>
        <w:rPr>
          <w:rFonts w:ascii="Times New Roman"/>
          <w:b/>
          <w:i w:val="false"/>
          <w:color w:val="000000"/>
        </w:rPr>
        <w:t xml:space="preserve"> 2019 жылға арналған ауыл, ауылдық округ әкімі аппаратының бюджеттік бағдарламалары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955"/>
        <w:gridCol w:w="955"/>
        <w:gridCol w:w="2597"/>
        <w:gridCol w:w="1835"/>
        <w:gridCol w:w="1584"/>
        <w:gridCol w:w="1835"/>
        <w:gridCol w:w="18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w:t>
            </w:r>
            <w:r>
              <w:br/>
            </w:r>
            <w:r>
              <w:rPr>
                <w:rFonts w:ascii="Times New Roman"/>
                <w:b w:val="false"/>
                <w:i w:val="false"/>
                <w:color w:val="000000"/>
                <w:sz w:val="20"/>
              </w:rPr>
              <w:t>мың теңге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 әкімінің аппараты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12793,0</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6С-37/1 шешіміне</w:t>
            </w:r>
            <w:r>
              <w:br/>
            </w:r>
            <w:r>
              <w:rPr>
                <w:rFonts w:ascii="Times New Roman"/>
                <w:b w:val="false"/>
                <w:i w:val="false"/>
                <w:color w:val="000000"/>
                <w:sz w:val="20"/>
              </w:rPr>
              <w:t>7 қосымша</w:t>
            </w:r>
          </w:p>
        </w:tc>
      </w:tr>
    </w:tbl>
    <w:bookmarkStart w:name="z28" w:id="21"/>
    <w:p>
      <w:pPr>
        <w:spacing w:after="0"/>
        <w:ind w:left="0"/>
        <w:jc w:val="left"/>
      </w:pPr>
      <w:r>
        <w:rPr>
          <w:rFonts w:ascii="Times New Roman"/>
          <w:b/>
          <w:i w:val="false"/>
          <w:color w:val="000000"/>
        </w:rPr>
        <w:t xml:space="preserve"> 2019 жылға арналған жергілікті өзін-өзі басқару органдарына трансферттер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8510"/>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округтің атауы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7977,0</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 әкімінің аппараты</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Веденов ауылдық округі </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2479,0</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 ауылдық округі</w:t>
            </w:r>
          </w:p>
        </w:tc>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2018 жылғы 24 желтоқсандағы № 6С-37/1</w:t>
            </w:r>
            <w:r>
              <w:br/>
            </w:r>
            <w:r>
              <w:rPr>
                <w:rFonts w:ascii="Times New Roman"/>
                <w:b w:val="false"/>
                <w:i w:val="false"/>
                <w:color w:val="000000"/>
                <w:sz w:val="20"/>
              </w:rPr>
              <w:t>шешіміне 8 қосымша</w:t>
            </w:r>
          </w:p>
        </w:tc>
      </w:tr>
    </w:tbl>
    <w:bookmarkStart w:name="z31" w:id="22"/>
    <w:p>
      <w:pPr>
        <w:spacing w:after="0"/>
        <w:ind w:left="0"/>
        <w:jc w:val="left"/>
      </w:pPr>
      <w:r>
        <w:rPr>
          <w:rFonts w:ascii="Times New Roman"/>
          <w:b/>
          <w:i w:val="false"/>
          <w:color w:val="000000"/>
        </w:rPr>
        <w:t xml:space="preserve"> 2019 жылға арналған ауылдық бюджеттерге нысаналы трансферттер</w:t>
      </w:r>
    </w:p>
    <w:bookmarkEnd w:id="22"/>
    <w:p>
      <w:pPr>
        <w:spacing w:after="0"/>
        <w:ind w:left="0"/>
        <w:jc w:val="both"/>
      </w:pPr>
      <w:r>
        <w:rPr>
          <w:rFonts w:ascii="Times New Roman"/>
          <w:b w:val="false"/>
          <w:i w:val="false"/>
          <w:color w:val="ff0000"/>
          <w:sz w:val="28"/>
        </w:rPr>
        <w:t xml:space="preserve">
      Ескерту. Шешім 8-қосымшамен толықтырылды – Ақмола облысы Бурабай аудандық мәслихатының 20.02.2019 </w:t>
      </w:r>
      <w:r>
        <w:rPr>
          <w:rFonts w:ascii="Times New Roman"/>
          <w:b w:val="false"/>
          <w:i w:val="false"/>
          <w:color w:val="ff0000"/>
          <w:sz w:val="28"/>
        </w:rPr>
        <w:t>№ 6С-39/2</w:t>
      </w:r>
      <w:r>
        <w:rPr>
          <w:rFonts w:ascii="Times New Roman"/>
          <w:b w:val="false"/>
          <w:i w:val="false"/>
          <w:color w:val="ff0000"/>
          <w:sz w:val="28"/>
        </w:rPr>
        <w:t xml:space="preserve"> (01.01.2019 бастап қолданысқа енгізіледі) шешімімен; жаңа редакцияда – Ақмола облысы Бурабай аудандық мәслихатының 11.12.2019 </w:t>
      </w:r>
      <w:r>
        <w:rPr>
          <w:rFonts w:ascii="Times New Roman"/>
          <w:b w:val="false"/>
          <w:i w:val="false"/>
          <w:color w:val="ff0000"/>
          <w:sz w:val="28"/>
        </w:rPr>
        <w:t>№ 6С-51/1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2"/>
        <w:gridCol w:w="4948"/>
      </w:tblGrid>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106123,1</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106123,1</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трансферттері есебiнен</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19149,1</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19149,1</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еңбекақы мөлшерінің өзгеруіне байланысты азаматтық қызметшілердің жекелеген санаттарының, мемлекеттік бюджет қаражаты есебінен ұсталатын ұйымдардың қызметкерлерінің, қазыналық кәсіпорын қызметкерлерінің еңбекақысын арттыруға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9004,2</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жалақысын арттыруға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10144,9</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86974,0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шаруашылық, жолаушылар көлігі, автокөлік жолдары және тұрғын үй инспекциясы бөлімі</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86974,0</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абаттандыруға</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56967,9</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ағымдағы жөндеуге</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15006,1</w:t>
            </w:r>
          </w:p>
        </w:tc>
      </w:tr>
      <w:tr>
        <w:trPr>
          <w:trHeight w:val="30" w:hRule="atLeast"/>
        </w:trPr>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(мұз) қалашығын жайластыру</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