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225a" w14:textId="9f22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 қаласының, Бурабай кентінің және Бурабай ауданының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25 желтоқсандағы № 6С-37/9 шешімі. Ақмола облысының Әділет департаментінде 2019 жылғы 14 қаңтарда № 7048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Щучинск қаласының 2019-2021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620332,0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615710,6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629189,6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- 8857,6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8857,6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кентінің 2019-2021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125984,0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64348,8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126899,2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915,2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Абылайхан ауылдық округінің 2019-2021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18718,9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2670,0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Атамекен ауылдық округінің 2019-2021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30227,7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- 1767,4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1767,4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Бурабай аудандық мәслихатының 27.08.2019 </w:t>
      </w:r>
      <w:r>
        <w:rPr>
          <w:rFonts w:ascii="Times New Roman"/>
          <w:b w:val="false"/>
          <w:i w:val="false"/>
          <w:color w:val="000000"/>
          <w:sz w:val="28"/>
        </w:rPr>
        <w:t>№ 6С-46/1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Веденов ауылдық округінің 2020-2021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Зеленобор ауылдық округінің 2019-2021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25126,2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- 6301,3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6301,3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Златополье ауылдық округінің 2019-2021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1586,2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Қатаркөл ауылдық округінің 2019-2021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28852,5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- 5095,3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5095,3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Кенесары ауылдық округінің 2019-2021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20818,4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1685,7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Алынып тасталды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Ұрымқай ауылдық округінің 2019-2021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- 2423,3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2423,3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00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Успеноюрьев ауылдық округінің 2020-2021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2019 жылға арналған бюджеттерде 64182,0 мың теңге сомасында аудандық (облыстық маңызы бар қала) бюджеттен ауылдық округтердің бюджеттеріне берілетін субвенциялар көлемі қарастырылғаны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 ауылдық округіне 9125,0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11648,0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 ауылдық округіне 6568,0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Златополье ауылдық округіне 8492,0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Қатаркөл ауылдық округіне 9555,0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ауылдық округіне 10914,0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Ұрымқай ауылдық округіне 7880,0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2019 жылға арналған бюджеттерде 507186,0 мың теңге сомасында аудандық бюджетке берілетін бюджеттік алып қоюлар қарастырылғаны, соның ішінде: Щучинск қаласы бюджетінен 478679,0 мың теңге сомада, Бурабай кенті бюджетінен 28507,0 мың теңге сомада ескерілсін.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2019 жылға арналған Щучинск қаласының, Бурабай кентінің және ауылдық округтердің бюджеттері кірістерінің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34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 тармақпен толықтырылды - Ақмола облысы Бурабай аудандық мәслихатының 11.04.2019 </w:t>
      </w:r>
      <w:r>
        <w:rPr>
          <w:rFonts w:ascii="Times New Roman"/>
          <w:b w:val="false"/>
          <w:i w:val="false"/>
          <w:color w:val="000000"/>
          <w:sz w:val="28"/>
        </w:rPr>
        <w:t>№ 6С-41/5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2019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615710,6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629189,6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2020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2019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2019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2019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2020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2021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2019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2020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2019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2020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2021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2019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2020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2021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2019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2020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2021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Наурызбай батыр ауылының 2020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алынып тасталды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Наурызбай батыр ауылының 2021 жылға арналған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алынып тасталды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2019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-2423,3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2020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2021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2020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2021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34-қосымшамен толықтырылды - Ақмола облысы Бурабай аудандық мәслихатының 27.08.2019 </w:t>
      </w:r>
      <w:r>
        <w:rPr>
          <w:rFonts w:ascii="Times New Roman"/>
          <w:b w:val="false"/>
          <w:i w:val="false"/>
          <w:color w:val="ff0000"/>
          <w:sz w:val="28"/>
        </w:rPr>
        <w:t>№ 6С-46/1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Ақмола облысы Бурабай аудандық мәслихатының 14.11.2019 </w:t>
      </w:r>
      <w:r>
        <w:rPr>
          <w:rFonts w:ascii="Times New Roman"/>
          <w:b w:val="false"/>
          <w:i w:val="false"/>
          <w:color w:val="ff0000"/>
          <w:sz w:val="28"/>
        </w:rPr>
        <w:t>№ 6С-49/1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7"/>
        <w:gridCol w:w="4803"/>
      </w:tblGrid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 қызметкерлерінің еңбекақысын арттыруға,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881,9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 бюджеттеріне әкімшілік мемлекеттік қызметшілердің жекелеген санаттарының жалақысын арттыруға,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1343,9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аумағын абаттандыру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 (көше жарықтандыруды ағымдағы жөндеу, санитариялық тазалау, кентті абаттандыру)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жөндеу,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ауылында сыртқы су құбыры желілерін ағымдағы жөндеу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ауылында сыртқы су құбыры желілерін ағымдағы жөндеу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ауылында сыртқы су құбыры желілерін ағымдағы жөндеу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