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1d04" w14:textId="e951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Абылайхан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Абылайхан ауылдық округі әкімінің 2018 жылғы 19 қазандағы № 6 шешімі. Ақмола облысының Әділет департаментінде 2018 жылғы 9 қарашада № 6829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18 сәуірдегі қорытындысы негізінде, Абылайхан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 Абылайхан ауылдық округінің Озерное ауылының көшелері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 көшесі Бейбітшілік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Набережная көшесі Жағалау көшесіне;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Целинная көшесі Достық көшесіне;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Боровская көшесі Орталық көшесіне.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Бурабай ауданы Абылайхан ауылдық округінің Новый Қарабауыр ауылының Молодежная көшесі Жастар көшесіне қайта аталсын.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Абылайхан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Ғ.Қалмағанбетов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