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ecb" w14:textId="17cf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Зеленобор ауылдық округінің кейбір ауылдарында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Зеленобор ауылдық округі әкімінің 2018 жылғы 10 мамырдағы № 10 шешімі. Ақмола облысының Әділет департаментінде 2018 жылғы 23 мамырда № 6624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2017 жылғы 24 қазандағы қорытындысы негізінде, Зеленобор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Зеленобор ауылдық округінің кейбір ауылдарында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ауылының Микрорайон № 1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ауылының Музыкальная школа көшесі Құлагер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ауылының Центральная көшесі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ауылының Боровская көшесі Жібек жолы көшесіне;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Зеленобор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Д.Жабагин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