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ef76" w14:textId="799e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2017 жылғы 12 шілдедегі № 234 "2017-2018 оқу жылына техникалық және кәсіптік, орта білімнен кейінгі білімі бар мамандарды даярлауға арналған мемлекеттік білім беру тапсырысын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2018 жылғы 18 қаңтардағы № 21 қаулысы. Ақтөбе облысының Әділет департаментінде 2018 жылғы 5 ақпанда № 5889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2007 жылғы 27 шілдедегі "Білім туралы"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8) тармақшасына, Қазақстан Республикасы Білім және ғылым министрінің 2017 жылғы 27 қарашадағы № 597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нормативтік құқықтық актілерді мемлекеттік тіркеу Тізілімінде № 16137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2017 жылғы 12 шілдедегі № 234 "2017-2018 оқу жылына техникалық және кәсіптік, орта білімнен кейінгі білімі бар мамандарды даярлауға арналған мемлекеттік білім беру тапсырысын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5606 тіркелген, 2017 жылғы 20-21 шілдеде "Ақтөбе" және "Актюбинский вестник" газеттерінде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2017 - 2018 оқу жылына техникалық және кәсіптік, орта білімнен кейінгі білімі бар мамандарды даярлауға облыстық бюджет қаржысы есебінен </w:t>
      </w:r>
      <w:r>
        <w:rPr>
          <w:rFonts w:ascii="Times New Roman"/>
          <w:b w:val="false"/>
          <w:i w:val="false"/>
          <w:color w:val="000000"/>
          <w:sz w:val="28"/>
        </w:rPr>
        <w:t>мемлекеттік білім беру тапсырысы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Е.Ж.Нұрғалиевке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 әкімінің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2018 жылғы "18" қаңтардағы № 21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2018 жылғы 12 шілдедегі № 234 қаулысына қосымша</w:t>
            </w:r>
          </w:p>
        </w:tc>
      </w:tr>
    </w:tbl>
    <w:p>
      <w:pPr>
        <w:spacing w:after="0"/>
        <w:ind w:left="0"/>
        <w:jc w:val="left"/>
      </w:pPr>
      <w:r>
        <w:rPr>
          <w:rFonts w:ascii="Times New Roman"/>
          <w:b/>
          <w:i w:val="false"/>
          <w:color w:val="000000"/>
        </w:rPr>
        <w:t xml:space="preserve"> 2017 - 2018 оқу жылына техникалық және кәсіптік, орта білімнен кейінгі білімі бар мамандарды даярлауға облыстық бюджет қаржысы есебінен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маманды оқытуға жұмсалатын шығыстардың орташа құны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Білім беру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 Медицина, фармацевтика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0400000 – Өнер және мәдениет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 дирижеры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0600000 – Метрология, стандарттау және сертификаттау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стандарттау және сертификаттау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0700000 - Геология, тау кен өндірісі және пайдалы қазбаларды шығару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0800000 - Мұнай газ және химия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өңдеу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0900000 - Энергетика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Электростанциялардың электржабдықтары, кіші станциялар және желілері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электр техникалық жүйелерін электрмен жабдықтау, пайдалану, техникалық қызмет көрсету және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0910000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1000000 - Металлургия және машина жасау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 бақылау құралдары және өндірістегі автоматика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 Көлік (салалары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құрылыс, жол машиналары мен жабдықтарын темір жол көлігінде техникалық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Өндіру, құрастыру, пайдалану және жөндеу (салалары бойынша)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 Байланыс, телекоммуникация және ақпараттық технологиялар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құрал-жабдықтар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1311000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жедел технологиялық байланыс құрылғыларын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1400000 - Құрылыс және коммуналдық шаруашылық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және металл бұйымдары өндірісі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Ақтөбе қаласы бойынша: 3475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1000000 - Металлургия және машина жасау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техникалық қызмет көрсету және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Білім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Қаргалы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 Көлік (салалары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 Көлік (салалары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Білім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1400000 - Құрылыс және коммуналдық шаруашылық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Өндіру, құрастыру, пайдалану және жөндеу (салалары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 Көлік (салалары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0700000 - Геология, тау кен өндірісі және пайдалы қазбаларды өндіру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0705000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Өндіру, монтаждау, пайдалану және жөндеу (салалар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аудандар бойынша: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 4025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2017 - 2018 оқу жылындағы "Нәтежелі жұмыспен қамтуды және жаппай кәсіпкерлікті дамыту" бағдарламасының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маманды оқытуға жұмсалатын шығыстардың орташа құны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1000000 - Металлургия және машина жасау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автоматты желілер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 Көлік (салалары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компрессорлар машиналары және қондырғылары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Өндіру, құрастыру, пайдалану және жөндеу (салалары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1400000 - Құрылыс және коммуналдық шаруашылық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Ақтөбе қаласы бойынша: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 Көлік (салалары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 Байланыс, телекоммуникация және ақпараттық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 Көлік (салалары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1400000 - Құрылыс және коммуналдық шаруашылық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 Көлік (салалары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1400000 - Құрылыс және коммуналдық шаруашылық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1400000 - Құрылыс және коммуналдық шаруашылық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0700000 - Геология, тау кен өндірісі және пайдалы қазбаларды өндіру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құбырларының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1400000 - Құрылыс және коммуналдық шаруашылық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аудандар бойынша: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 1085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