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51be0" w14:textId="0b51b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Ақтөбе қаласының әкімшілік-аумақтық құрылысындағы өзгерістер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2018 жылғы 20 наурыздағы № 139 қаулысы және Ақтөбе облыстық мәслихатының 2018 жылғы 20 наурыздағы № 272 шешімі. Ақтөбе облысының Әділет департаментінде 2018 жылғы 27 наурызда № 5901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әкiмшiлiк-аумақтық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және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Ақтөбе қаласының өкiлдi және атқарушы органдарының ұсыныстарын ескере отыра, Ақтөбе облысының әкімдігі ҚАУЛЫ ЕТЕДІ және Ақтөбе облыстық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Ақтөбе қаласының ауылдық округтері таратылсын: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аумағының жалпы көлемі 104895 гектар, Благодар;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аумағының жалпы көлемі 6671 гектар, Қарғалы;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аумағының жалпы көлемі 44499 гектар, Қурайлы;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аумағының жалпы көлемі 26994 гектар, Новый;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аумағының жалпы көлемі 39894 гектар, Сазды.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Схемалық картаға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таратылған ауылдық округтердің аумақтары Ақтөбе қаласының құрамына енгізілсін.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статистика департаменті" мемлекеттік мекемесі (келісім бойынша) облыстың әкімшілік-аумақтық бірліктерінің есептік деректеріне тиісті өзгерістер енгізсін.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"Ақтөбе облысының ауыл шаруашылығы басқармасы" мемлекеттік мекемесі жер-кадастр құжаттамаларын Ақтөбе қаласының әкімшілік-аумақтық құрылысында жасалған өзгерістермен сәйкестендірсін.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Ақтөбе облысы әкімдігінің және мәслихатының 2013 жылғы 26 сәуірдегі </w:t>
      </w:r>
      <w:r>
        <w:rPr>
          <w:rFonts w:ascii="Times New Roman"/>
          <w:b w:val="false"/>
          <w:i w:val="false"/>
          <w:color w:val="000000"/>
          <w:sz w:val="28"/>
        </w:rPr>
        <w:t>№ 101/118</w:t>
      </w:r>
      <w:r>
        <w:rPr>
          <w:rFonts w:ascii="Times New Roman"/>
          <w:b w:val="false"/>
          <w:i w:val="false"/>
          <w:color w:val="000000"/>
          <w:sz w:val="28"/>
        </w:rPr>
        <w:t xml:space="preserve"> "Ақтөбе қаласында ауылдық округтер құру туралы" бірлескен қаулысының және шешімінің (нормативтік құқықтық актілерді мемлекеттік тіркеу тізілімінде № 3570 тіркелген, 2013 жылғы 1 мамырда "Ақтөбе" және "Актюбинский вестник" газеттерінде жарияланған) күші жойылды деп танылсын.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әкімдіктің қаулысының және мәслихаттың шешімінің орындалуын бақылау облыс әкімі аппаратының басшысына жүктелсін.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бірлескен әкімдіктің қаулысы және мәслихаттың шешімі олар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94"/>
        <w:gridCol w:w="107"/>
      </w:tblGrid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ҚАЛДЫҒҰЛОВА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ОРАЛМАҒАНБЕТОВ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557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557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