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b977" w14:textId="042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2018 жылғы 18 қаңтардағы № 19 "2018 жылға Ақтөбе облысында мал шаруашылығын дамытуды мемлекеттік қолдау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20 сәуірдегі № 185 қаулысы. Ақтөбе облысының Әділет департаментінде 2018 жылғы 26 сәуірде № 5913 болып тіркелді. Күші жойылды - Ақтөбе облысы әкімдігінің 2018 жылғы 24 қазандағы № 466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24.10.2018 № 466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14813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2018 жылғы 18 қаңтардағы № 19 "2018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5888 болып тіркелген, 2018 жылғы 8-9 ақпанда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заңнамаға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 Абдуллинге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2018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883"/>
        <w:gridCol w:w="410"/>
        <w:gridCol w:w="2042"/>
        <w:gridCol w:w="3022"/>
        <w:gridCol w:w="288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ден 450 кг дейін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ден 500 кг дейін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ден 550 кг дейін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ден 600 кг дейін және одан жоғары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боржақылау шығындарын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184 750,0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тоннадан басталатын нақты өндіріс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млн.данадан басталатын нақты өндіріс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етін өндіру құнын арзандату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арзандату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