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7621" w14:textId="dab7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Карантиндік режимді енгізе отырып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23 сәуірдегі № 192 қаулысы. Ақтөбе облысының Әділет департаментінде 2018 жылғы 27 сәуірде № 5916 болып тіркелді. Күші жойылды - Ақтөбе облысы әкімдігінің 2019 жылғы 20 мамырдағы № 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20.05.2019 № 196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инспекциясының 2018 жылғы 12 наурыздағы № 06-03/30 ұсынысы негізінде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шаруашылық жүргізуші субъектілер аумағында жатаған укекіресі бойынша карантин режимін енгізе отырып, карантинді аймақ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жатаған укекіре ошақтарын анықтау, оқшаулау және жою бойынша шұғыл шаралар жүргізу жөніндегі іс-шаралар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Белгіленген каранатинді аймақтар жойылып және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әкімдігінің кейбір қаулыларының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министрлігінің Агроөнеркәсіптік кешеніндегі мемлекеттік инспекция комитетінің Ақтөбе облыстық аумақтық инспекциясына осы қаулыдан туындайтын шараларды қабылдау ұсынылсын.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"Ақтөбе облысының ауыл шаруашылығы басқармасы"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Ақтөбе облысы әкімінің орынбасары М.Е. Абдуллинге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Жатаған укекіресі бойынша карантиндік режимді енгізе отырып, карантинді аймақ белгіленетін шаруашылық жүргізуші субъектілері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6531"/>
        <w:gridCol w:w="4315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 аймақ белгіленетін алқаптар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"Астық" жауапкершілігі шектеулі серіктестігі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"Әсем-Наз" өндірістік кооперативі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"Ақгүл"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"Псков"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"Псков-А"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"Жамбыл-С"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"Ай-ауылым"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"Талмұринд"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"Ярослав-А"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"Жаннұр"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"Щербаков"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"Бұлақ-Агро"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"Еңбек-Агро"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"Любаша"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"Құлтас"шаруа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"Аппаз"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"Қараша"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"Теренсай"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"Ақ-тілек"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"Алтынсарино"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"Нұрлыбек"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шаруашылық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"Фирма-Иран"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"Реймқұл"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"Каир"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"Зеріп"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"Аккорд"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"Ним"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"Вадим"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"Патимат"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"Шәріп"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"А-Руслан"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"Эльвира"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"Мусагун"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"Шолпан" өндірістік кооперативі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"Жолөткен" шаруа қожалығы 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"Асеке"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"Маржанбұлақ"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"Камел"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"Флора"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"Үміт-Надежда"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"Нариман"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"Алғабас-Батпақты"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–Ескендір"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"Арай-М"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"Петровка-1" шаруақожалығы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"Өте-Мұр-АС"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"Төре-К"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"Энергия"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шаруашылық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331,95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Ащелісай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"DZHAN +"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Велиховка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"Ақ-Жайық"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"Рождественка"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"Велиховка"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"Жарық"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жер"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"Пацаев"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"Интер-Агро"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 А.М."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"Алтын–Дала"шаруа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 Истек"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"Успех"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"Нива"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"Тамерлан"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"Қос-ИстекАгро"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"Әнуар"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шаруашылық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 лет Казахстана"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"Қанат-2"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ауылды қокругі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"Жеңіс-2" шаруақожалығы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Құрманов атындағы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шаруашылық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"Ерсұлтан"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"Дәулет-1"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"Сержан"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"Достық-1"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"Ақбар"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"Горноводское"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"Жазит"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"Алдияр-Б"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"Шынар"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"Кенсахара"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Агро"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"Рубин-5"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"Анастасия"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"Әділғали"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Қараторғай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"Рустам-С"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"Карасор-А"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"Милона"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"Престиж"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"Горноводское"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"Шанды–Агро" акционерлік қоғамы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"Жансерік"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"Ұзақбай"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"Алина"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"Казанка"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"Рахмет"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"Арыстанғали"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 и К"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"Чосон"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"Жездібай"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"Болашақ-Березовка"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"Коквест"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шаруашылық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"Жарасқан"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қалалық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шаруашылық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"Жантізер"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Агро" жауапкершілігі шектеулі серіктестігі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"Асель"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жерлер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"АкТеп" жауапкершілігі шектеулі серіктестігі 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"Актюбинский мясной кластер" жауапкершілігі шектеулі серіктестігі 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"Көктас Ақтөбе" акционерлік қоғамы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"Елім Табантал" жауапкершілігі шектеулі серіктестігі 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"Бөкейхан"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 и К" жауапкершілігі шектеулі серіктестігі 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 и К" жауапкершілігі шектеулі серіктестігі 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қалалық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шаруашылық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қалалық округі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"Мейірбек"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шаруашылық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"Анисан"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"Балық"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"Анди"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"Олджи" шаруа қожалығы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шаруашылық 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шаруашылық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Жатаған укекіре ошақтарын анықтау, оқшаулау және жою бойынша шұғыл шаралар жүргізу жөніндегі іс-шаралар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2474"/>
        <w:gridCol w:w="551"/>
        <w:gridCol w:w="2052"/>
        <w:gridCol w:w="3728"/>
        <w:gridCol w:w="2849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атауы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Ұйымдастыру- алдын алу іс-шаралары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укекірені анықтау үшін алқаптарды зерттеу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фитосанитарлық диагностика және болжамдар әдістемелік орталығы" ММ Ақтөбе филиалы, ауыл шаруашылығы құрылымдарының агромамандары және зерттеушілері (келісім бойынша).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тұқым шашуына жол берместен өңделмейтін жерлердегі арамшөптерді жою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Өсіп-өну кезеңінде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әкімдері, 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материалдарды тазарту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кезеңінде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"Қазагрэкс" АҚ АФ тұқымдық материалдарын тексеру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кезеңінде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"Қазагрэкс" АҚ Ақтөбе филиалы, 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Карантиндік іс-шаралар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Қолданысқа ұсынылмайды: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укеріремен ластанған тұқымды егу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кезіңінде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укекіремен ластанған жерлерді тұқым алу үшін пайдалану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 жинау кезеңінде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укекіренің тұқымдарымен ластанған астықты таза ластанбаған астық партиясымен бір қоймада сақтау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кезеңінде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укекіремен ластанған өнімдерді (астық,сабан және т.б) шаруашылықтан тыс рұқсат құжаттарсыз сату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мөлшері 1 мм асатын укекіре дәні бар бөліктерін бұқтырмай немесе жармастан мал азығына пайдалану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шірімеген көңді егіс алқабына шығару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Агротехникалық іс-шаралар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Арамшөптің тамыр жүйесін жою әлсірету мақсатында топырақты әдістемелік нұсқамаға сәйкес өңдеу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Химиялық іс-шаралар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субьектілер қаржысы есебінен тиісті гербицидтерді сатып алу және алып келу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Сәуір-мамыр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құрылымдары, "Фитосанитария" Республикалық мемлекеттік кәсіпорыны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укекіре ошақтарын өңдеу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Маусым-шілде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құрылымдары, "Фитосанитария" Республикалық мемлекеттік кәсіпорыны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қаулысына 3-қосымша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күші жойылды деп танылған қаулыларының тізімі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2011 жылғы 12 желтоқсандағы № 424 "Карантин режимін енгізе отырып карантиндік аймақты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3385 тіркелген, 2012 жылғы 28 қаңтарда "Ақтөбе" және "Актюбинский вестник" газеттерінде жарияланған);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облыстық әкімдігінің 2012 жылғы 21 желтоқсандағы № 461 "Карантин режимін енгізе отырып карантиндік аймақты анықтаудың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3493 тіркелген, 2013 жылғы 22 қаңтарда "Ақтөбе" және "Актюбинский вестник" газеттерінде жарияланған);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облысының әкімдігінің 2014 жылғы 6 мамырдағы № 142 "Облыс әкімдігінің 2011 жылғы 12 желтоқсандағы № 424 "Карантин режимін енгізе отырып карантиндік аймақты анықтау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3925 тіркелген, 2014 жылғы 12 маусымда "Ақтөбе" және "Актюбинский вестник" газеттерінде жарияланған);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облысының әкімдігінің 2015 жылғы 5 наурыздағы № 82 "Облыс әкімдігінің "Карантин режимін енгізе отырып карантиндікаймақты анықтау туралы"2011 жылғы 12 желтоқсандағы № 424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4253 тіркелген, 2015 жылғы 3сәуірде "Ақтөбе" және"Актюбинский вестник" газеттерінде жарияланған);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Ақтөбе облысының әкімдігінің 2017 жылғы 16 наурыздағы № 68 "Ақтөбе облысы әкімдігінің 2011 жылғы 12 желтоқсандағы № 424 "Карантин режимін енгізе отырып карантиндік аймақты анықтау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5398 тіркелген, 2017 жылғы 13 сәуірде "Актюбинский вестник"газетінде және 2017 жылғы 14 сәуірде "Ақтөбе"газетінде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