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5a0a" w14:textId="f955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үшін 2018-2025 жылдарға арналған қоршаған орта сапасының нысаналы көрсеткiштерiн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22 мамырдағы № 293 шешімі. Ақтөбе облысының Әділет департаментінде 2018 жылғы 5 маусымда № 5924 болып тіркелді. Күші жойылды - Ақтөбе облыстық мәслихатының 2021 жылғы 17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үшін 2018-2025 жылдарға арналған қоршаған орта сапасының нысаналы көрсеткіштері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мекемесіне (Н.Б. Аққұл) мүдделі мемлекеттік органдармен бірге 2018 жылдың 1 қыркүйегіне дейінгі мерзімде Ақтөбе облысы үшін 2018-2025 жылдарға арналған қоршаған орта сапасының нысаналы көрсеткіштеріне қол жеткізу бойынша шаралар жоспарын дайындап, бекіту ұсынылсын.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әкімінің орынбасары Қ.Ә. Бекеновке осы шешімнің орындалуын бақылауды жүзеге асыру ұсынылсын.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 № 293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үшін 2018-2025 жылдарға арналған қоршаған орта сапасының нысаналы көрсеткіштері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2210"/>
        <w:gridCol w:w="1345"/>
        <w:gridCol w:w="2120"/>
        <w:gridCol w:w="2120"/>
        <w:gridCol w:w="2120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көрсеткіштер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деректер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 (2020 жыл)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(2022 жыл)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жылдан кейін (2025 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сутек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саны &gt; РЕШШ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сутек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 РЕШШ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 (О3)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РЕШШо.т.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РЕШШот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1,7 РЕШШот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1,7 РЕШШот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1,5 РЕШШот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 (СО)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РЕШШе.б.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(SO2)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РЕШШе.б.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дисперсті бөлшектер (PM 2,5)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РЕШШе.б.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РЕШШеб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тұтас алғанда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(NO2)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РЕШШе.б.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РЕШШеб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Қазгидромет жүйесінің № 2 қосыны (Рысқұлов көшесі, 4 "Г")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сутек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РЕШШе.б.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29,94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аумағы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сутек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РЕШШеб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РЕШШеб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РЕШШеб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өзені, өзен бойынша орташа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(Cr 6+)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 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≤4,0 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≤3,0 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өзені, Алға қаласы, шламды тоғандардан 0,5 километр төмен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(3+)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 үлестері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 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шығарумен тұрғындарды қамтамасыз ету, 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 үшін (олардың түзілуіне), 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жинауды және сұрыптауды жүзеге асыратын, кәсіпкерлердің саны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 қауіптілігі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ауданы, Қаражар ауылы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ЭТКБрадонның, мкЗв/сағ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мкЗв/сағ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мкЗв/сағ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мкЗв/сағ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мкЗв/сағ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қаласы, № 27 орта мектеп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ЭТКБрадонның, мкЗв/сағ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мкЗв/сағ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мкЗв/сағ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мкЗв/сағ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мкЗв/сағ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"Көкжиде" құмы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суларындағы мұнай өнімдерінің құрамы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РЕШШмұнай өнімдері үлесі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 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Шөлейттену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қорғау-рекреациялық екпе ағаштар құру (жасыл аймақ), гектарлар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6,275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гектар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Белгілеулер мен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РЕШШ – рұқсат етілген шекті шығарынды;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РЕШШо.т. – рұқсат етілетін орташа тәуліктік шекті шығарынды;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РЕШШе.б. – ең жоғарғы бір реттік рұқсат етілетін шекті шығарынды;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2,5 – 2,5 микроннан аз диаметрі бар бөлшектер;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РЕШШмұнай өнімдері – рұқсат етілген шекті шығарынды мұнайөнімдері;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ЭТКБрадонның – радонның эквиваленттік тепе-теңдіктік көлемдік белсенділігі;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мкЗв/сағ – микро Зиверт сағат.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