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9aab" w14:textId="4a69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кен іздеушілік үшін аумақтарды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18 шілдедегі № 324 қаулысы. Ақтөбе облысының Әділет департаментінде 2018 жылғы 8 тамызда № 5936 болып тіркелді. Күші жойылды - Ақтөбе облысы әкімдігінің 2019 жылғы 25 желтоқсандағы № 517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25.12.2019 № 517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27 желтоқсандағы "Жер қойнауы және жер қойнауын пайдалану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Премьер-Министрінің 2018 жылғы 23 наурыздағы № 20-ө "2017 жылғы 27 желтоқсандағы "Жер қойнауы және жер қойнауын пайдалану туралы" Қазақстан Республикасының Кодексін іске асыру жөніндегі шаралар туралы" өкіміне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бойынша кен іздеушілік үшін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индустриялық-инновациялық даму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Қ. Ә. Бекеновке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кен іздеушілікке арналған аумақтар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41"/>
        <w:gridCol w:w="273"/>
        <w:gridCol w:w="1472"/>
        <w:gridCol w:w="241"/>
        <w:gridCol w:w="9732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түрі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(ауданы, учаскесі)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операция түрі</w:t>
            </w:r>
          </w:p>
        </w:tc>
        <w:tc>
          <w:tcPr>
            <w:tcW w:w="9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геологиялық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аудан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 кен орны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49˚15'00" - 58˚56'00"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іздеушілік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1946 жылы анықталды; 1948 жылы оның аумағында 1:10000 масштабта геологиялық түсіру жүргізілді; 1951 жылы Борлы кен орнының алтын кенді желісінің қоры бағаланған есепнама жасалды.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Борлы алтын кенді аймақпен тұстастырылды және кварцты-желілі түрдегі алтын-кварцты формацияға жатады. Желі солтүстік-шығыстан қарай оңтүстік-шығысқа қарай тік құлай созылған. Алтын біркелкі орналаспаған.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 кен орны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Мұғалжар ауданы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48˚47' 00" - 58˚58'00"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іздеушілік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көрінісі 1957-1959 жылдарда литохимиялық магнитті және и электро барлау түсірулер жүргізу барысында анықталған; 1961 – 1963 жж. анықталған литохимиялық ауытқуларды бұрғылау арқылы тексеру барысында, көрінген алтынды алғашқы алтынды желі табылды.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1985-89 жылдарда кен көрінісінде іздеу жұмыстары жүргізілді, соның нәтижесінде құрамында жүз бөлшектен 2 – 3г/т. дейін алтыны бар 43 кварцты желі картаға түсіріліді және сынамаға алынды , ал 4-желіде 9 – 13 г/т. метал бар екендігі анықталды.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жылы кен орнында іздеу-бағалау жұмыстары жүргізілді, кен және алтын қоры 1993 ж. №75 хаттамамен 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Кендену кварцты желімен байланысты, плагиограниттердің интрузиясымен байланысқан метасоматикалық жағынан өзгерген жыныстармен-сирек. Кен орны ССШ-қа жайылған 4 кварцты кен желісінен тұрады; жайылу өлшемі - 16,0 -ден 60,7 м-ге дейін, құлдырауы - 15 м, күші 0,2 ден 3,8 м-ге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-алтын-кварцты; алтын өлшемі 0,5х1мм-ге дейінгі қабыршақ және жұқалтыр түрінде. Кен орны игерілді.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 кен орны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Шалқар ауданы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48˚32' 00" - 58˚57'00"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іздеушілік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жылы 1:10000 масштабта кешенді ГГФ жұмыстар жүргізу нәтижесінде ашылды.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 жайылған кен аймақта крестелген 10-20 м аралығында 23 ор (847 қ. м.) жасалды; учаскенің солтүстігінде тереңдігі 20 м. шурф өтілді, оңтүстікте - тереңдігі 10м шурф. Шурфтардан кен аймақты толық кесіп өткенге дейін, ұзындығы 14-40 м болатын тілімдер өтілді. Кендену кварцты желімен және негізгі құрамның метасоматикалық жағынан өзгерген жыныстармен байланысты; ССШ-қа жайылған 3 кварцты кен желісінен тұрады; жайылу өлшемі - 49,0-ден 81 м-ге дейін, құлдырауы – 19,0 м-ден 40,0 м-ге дейін, күші 0,3 -тен 3,3 м-ге дейін , алтынның орташа мөлшері есептік блоктар бойынша 5,5 г/т -ден 14,5 г/т. дейін ауытқиды. Кен -алтын-кварцты, арсенопирит, пирит және халькопирит сирек бүркілген.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Тастысай кен орны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Шалқар ауданы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12' 00" - 59˚18'00"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іздеушілік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 жылы 1:10000 масштабта кешенді ГГФ жұмыстар жүргізу нәтижесінде ашылды.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жылы іздеу жұмыстары жалғастырылды; 1981 ж. қор ҚОК-ның № 25-хаттамасымен бекітілді.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жайылған кварциттер аумағында арасы 30-35 м. орлар бойынша барланды, кен аймақ құлдырауы бойынша тереңдігі 27,1 м. шурфпен, оның тілімдерімен 15-25м.тереңдікте және барланған ордан өткен, 6 еңкейтілген ұңғымамен (442 қ.м.) барланды.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Кварцтық желі сериясымен белгіленді, оның ішінде 4-і өндірістік жағынан құнды болып табылады; желі ұзындығы 150 м-ге жетеді, күші – 2 м-ге дейін; кен өлшемі едәуір аз.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Шанаш кен орны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Әйтеке би ауданы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49˚ 18' 00" - 59˚30'00"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іздеушілік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1976 жылы 1:50000 масштабта геофизикалық жұмыстар жүргізу нәтижесінде ашылды.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1977-1979 жж. кен орны аймағында 1:10000 масштабта алтын кенін іздеу жүргізілді.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 Қайрақты порфир түрлі гранит интрузиясы эндоконтактылық аймағымен тұстасқан және меридиональды жайылған екі кенді торапты; жайылуы бойынша өлшемі - 50,0 және 20,0 м., құлдырауы бойынша - 23 және 15 м., орташа күші 1,1 және 1,26 м. Кен-алтын-кварцты; алтын жұқа дисперсті және көрнекті, ең үлкен өлшемі 2 - 3 мм-ге дейін.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Сарлыбай кен орны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облысы, Шалқар ауданы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48˚ 35' 00" - 58˚57'30"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іздеушілік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Кендену Сарлыбай алабындағы гранитоидтардың негізгі құрамдағы вулканиттермен қатысты аймақтағы кварцты желімен байланысты. Кен орны 4 кварц кенді желісінен тұрады; оның жайылуы бойынша өлшемі – 75-тен 330 м-ге дейін., құлауы бойынша– 90 м-ге дейін; желісінің күші – 0,1-ден 1,2 м-ге дейін. Кен алтын-сульфид-кварцты. Алтын 1-2 мм-ге дейін болатын қабыршақ түрінде байқалған; алтынның орташа мөлшері – 24,92 г/т.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