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53da" w14:textId="25c5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2016 жылғы 6 маусымдағы № 241 "Туристік маршруттар мен соқпақтар мемлекеттік тізілімінен үзінді"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 тамыздағы № 352 қаулысы. Ақтөбе облысының Әділет департаментінде 2018 жылғы 13 тамызда № 5941 болып тіркелді. Күші жойылды - Ақтөбе облысы әкімдігінің 2020 жылғы 17 қаңтардағы №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17.01.2020 № 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міндетін атқарушының 2015 жылғы 26 қарашадағы № 1110 "Туристік маршруттар мен соқпақтар мемлекеттік тізілімінен үзінді" мемлекеттік көрсетілетін қызмет стандартын бекіту туралы" нормативтік құқықтық актілерді мемлекеттік тіркеу Тізілімінде № 12841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2016 жылғы 6 маусымдағы № 241 "Туристік маршруттар мен соқпактар мемлекеттік тізілімінен үзінді" мемлекеттік көрсетілетін қызмет регламенті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4993 тіркелген, 2016 жылғы 14 шілдеде "Әділет" ақпараттық-құқықтық жүйесінде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көрсетілген қаулымен бекітілген "Туристік маршруттар мен соқпақтар мемлекеттік тізілімінен үзінді"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"Туристік маршруттар мен соқпақтар мемлекеттік тізілімінен үзінді" мемлекеттік көрсетілетін қызметі (бұдан әрі - мемлекеттік көрсетілетін қызмет) "Ақтөбе облысының кәсіпкерлік мекемесімен (бұдан әрі – көрсетілетін қызметті беруші" көрсетіледі.).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