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e9a3" w14:textId="635e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8 желтоқсандағы № 217 "2018-2020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2018 жылғы 15 тамыздағы № 316 шешімі. Ақтөбе облысының Әділет департаментінде 2018 жылғы 27 тамызда № 5946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2018 жылғы 25 шілдедегі "2018 жылға арналған республикалық бюджеттің көрсеткіштерін түзету және "2018-2020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Облыстық мәслихаттың 2017 жылғы 8 желтоқсандағы № 217 "2018-2020 жылдарға арналған облыстық бюджет туралы" (Нормативтік құқықтық актілерді мемлекеттік тіркеу тізілімінде № 5771 тіркелген 2018 жылғы 4, 5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"147 698 950,7" деген сандар "149 092 791,7" деген сандармен ауыстырылсын, оның ішінде:</w:t>
      </w:r>
    </w:p>
    <w:p>
      <w:pPr>
        <w:spacing w:after="0"/>
        <w:ind w:left="0"/>
        <w:jc w:val="both"/>
      </w:pPr>
      <w:r>
        <w:rPr>
          <w:rFonts w:ascii="Times New Roman"/>
          <w:b w:val="false"/>
          <w:i w:val="false"/>
          <w:color w:val="000000"/>
          <w:sz w:val="28"/>
        </w:rPr>
        <w:t>
      салықтық түсімдер бойынша -</w:t>
      </w:r>
    </w:p>
    <w:p>
      <w:pPr>
        <w:spacing w:after="0"/>
        <w:ind w:left="0"/>
        <w:jc w:val="both"/>
      </w:pPr>
      <w:r>
        <w:rPr>
          <w:rFonts w:ascii="Times New Roman"/>
          <w:b w:val="false"/>
          <w:i w:val="false"/>
          <w:color w:val="000000"/>
          <w:sz w:val="28"/>
        </w:rPr>
        <w:t>
      "36 239 172" деген сандар "37 645 353" деген сандармен ауыстырылсын;</w:t>
      </w:r>
    </w:p>
    <w:p>
      <w:pPr>
        <w:spacing w:after="0"/>
        <w:ind w:left="0"/>
        <w:jc w:val="both"/>
      </w:pPr>
      <w:r>
        <w:rPr>
          <w:rFonts w:ascii="Times New Roman"/>
          <w:b w:val="false"/>
          <w:i w:val="false"/>
          <w:color w:val="000000"/>
          <w:sz w:val="28"/>
        </w:rPr>
        <w:t>
      салықтық емес түсімдер бойынша -</w:t>
      </w:r>
    </w:p>
    <w:p>
      <w:pPr>
        <w:spacing w:after="0"/>
        <w:ind w:left="0"/>
        <w:jc w:val="both"/>
      </w:pPr>
      <w:r>
        <w:rPr>
          <w:rFonts w:ascii="Times New Roman"/>
          <w:b w:val="false"/>
          <w:i w:val="false"/>
          <w:color w:val="000000"/>
          <w:sz w:val="28"/>
        </w:rPr>
        <w:t>
      "4 637 050,1" деген сандар "4 645 092,1" деген сандармен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"106 822 728,6" деген сандар "106 802 346,6" деген сандармен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"149 014 711,1" деген сандар "150 305 676,1" деген сандармен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"5 523 420" деген сандар "5 536 496,7" деген сандармен ауыстырылсын, оның ішінде:</w:t>
      </w:r>
    </w:p>
    <w:p>
      <w:pPr>
        <w:spacing w:after="0"/>
        <w:ind w:left="0"/>
        <w:jc w:val="both"/>
      </w:pPr>
      <w:r>
        <w:rPr>
          <w:rFonts w:ascii="Times New Roman"/>
          <w:b w:val="false"/>
          <w:i w:val="false"/>
          <w:color w:val="000000"/>
          <w:sz w:val="28"/>
        </w:rPr>
        <w:t xml:space="preserve">
      бюджеттік кредиттер - </w:t>
      </w:r>
    </w:p>
    <w:p>
      <w:pPr>
        <w:spacing w:after="0"/>
        <w:ind w:left="0"/>
        <w:jc w:val="both"/>
      </w:pPr>
      <w:r>
        <w:rPr>
          <w:rFonts w:ascii="Times New Roman"/>
          <w:b w:val="false"/>
          <w:i w:val="false"/>
          <w:color w:val="000000"/>
          <w:sz w:val="28"/>
        </w:rPr>
        <w:t>
      "10 540 817" деген сандар "10 590 817" деген сандармен ауыстырылсын;</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"5 017 397" деген сандар "5 054 320,3" деген сандармен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"-6 839 180,4" деген сандар "-6 749 381,1" деген сандармен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w:t>
      </w:r>
    </w:p>
    <w:p>
      <w:pPr>
        <w:spacing w:after="0"/>
        <w:ind w:left="0"/>
        <w:jc w:val="both"/>
      </w:pPr>
      <w:r>
        <w:rPr>
          <w:rFonts w:ascii="Times New Roman"/>
          <w:b w:val="false"/>
          <w:i w:val="false"/>
          <w:color w:val="000000"/>
          <w:sz w:val="28"/>
        </w:rPr>
        <w:t>
      "6 839 180,4" деген сандар "6 749 381,1" деген сандармен ауыстырылсын";</w:t>
      </w:r>
    </w:p>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төртінші абзацта: </w:t>
      </w:r>
    </w:p>
    <w:p>
      <w:pPr>
        <w:spacing w:after="0"/>
        <w:ind w:left="0"/>
        <w:jc w:val="both"/>
      </w:pPr>
      <w:r>
        <w:rPr>
          <w:rFonts w:ascii="Times New Roman"/>
          <w:b w:val="false"/>
          <w:i w:val="false"/>
          <w:color w:val="000000"/>
          <w:sz w:val="28"/>
        </w:rPr>
        <w:t>
      "3 601 587" деген сандар "3 606 587" деген сандармен ауыстырылсын;</w:t>
      </w:r>
    </w:p>
    <w:p>
      <w:pPr>
        <w:spacing w:after="0"/>
        <w:ind w:left="0"/>
        <w:jc w:val="both"/>
      </w:pPr>
      <w:r>
        <w:rPr>
          <w:rFonts w:ascii="Times New Roman"/>
          <w:b w:val="false"/>
          <w:i w:val="false"/>
          <w:color w:val="000000"/>
          <w:sz w:val="28"/>
        </w:rPr>
        <w:t xml:space="preserve">
      алтыншы абзацта: </w:t>
      </w:r>
    </w:p>
    <w:p>
      <w:pPr>
        <w:spacing w:after="0"/>
        <w:ind w:left="0"/>
        <w:jc w:val="both"/>
      </w:pPr>
      <w:r>
        <w:rPr>
          <w:rFonts w:ascii="Times New Roman"/>
          <w:b w:val="false"/>
          <w:i w:val="false"/>
          <w:color w:val="000000"/>
          <w:sz w:val="28"/>
        </w:rPr>
        <w:t>
      "607 164" деген сандар "560 037" деген сандармен ауыстырылсын;</w:t>
      </w:r>
    </w:p>
    <w:p>
      <w:pPr>
        <w:spacing w:after="0"/>
        <w:ind w:left="0"/>
        <w:jc w:val="both"/>
      </w:pPr>
      <w:r>
        <w:rPr>
          <w:rFonts w:ascii="Times New Roman"/>
          <w:b w:val="false"/>
          <w:i w:val="false"/>
          <w:color w:val="000000"/>
          <w:sz w:val="28"/>
        </w:rPr>
        <w:t xml:space="preserve">
      жетінші абзацта: </w:t>
      </w:r>
    </w:p>
    <w:p>
      <w:pPr>
        <w:spacing w:after="0"/>
        <w:ind w:left="0"/>
        <w:jc w:val="both"/>
      </w:pPr>
      <w:r>
        <w:rPr>
          <w:rFonts w:ascii="Times New Roman"/>
          <w:b w:val="false"/>
          <w:i w:val="false"/>
          <w:color w:val="000000"/>
          <w:sz w:val="28"/>
        </w:rPr>
        <w:t>
      "1 002 524" деген сандар "1 019 611" деген сандармен ауыстырылсын;</w:t>
      </w:r>
    </w:p>
    <w:p>
      <w:pPr>
        <w:spacing w:after="0"/>
        <w:ind w:left="0"/>
        <w:jc w:val="both"/>
      </w:pPr>
      <w:r>
        <w:rPr>
          <w:rFonts w:ascii="Times New Roman"/>
          <w:b w:val="false"/>
          <w:i w:val="false"/>
          <w:color w:val="000000"/>
          <w:sz w:val="28"/>
        </w:rPr>
        <w:t xml:space="preserve">
      тоғызыншы абзацта: </w:t>
      </w:r>
    </w:p>
    <w:p>
      <w:pPr>
        <w:spacing w:after="0"/>
        <w:ind w:left="0"/>
        <w:jc w:val="both"/>
      </w:pPr>
      <w:r>
        <w:rPr>
          <w:rFonts w:ascii="Times New Roman"/>
          <w:b w:val="false"/>
          <w:i w:val="false"/>
          <w:color w:val="000000"/>
          <w:sz w:val="28"/>
        </w:rPr>
        <w:t>
      "245 200" деген сандар "243 308" деген сандармен ауыстырылсын;</w:t>
      </w:r>
    </w:p>
    <w:p>
      <w:pPr>
        <w:spacing w:after="0"/>
        <w:ind w:left="0"/>
        <w:jc w:val="both"/>
      </w:pPr>
      <w:r>
        <w:rPr>
          <w:rFonts w:ascii="Times New Roman"/>
          <w:b w:val="false"/>
          <w:i w:val="false"/>
          <w:color w:val="000000"/>
          <w:sz w:val="28"/>
        </w:rPr>
        <w:t xml:space="preserve">
      он бірінші абзацта: </w:t>
      </w:r>
    </w:p>
    <w:p>
      <w:pPr>
        <w:spacing w:after="0"/>
        <w:ind w:left="0"/>
        <w:jc w:val="both"/>
      </w:pPr>
      <w:r>
        <w:rPr>
          <w:rFonts w:ascii="Times New Roman"/>
          <w:b w:val="false"/>
          <w:i w:val="false"/>
          <w:color w:val="000000"/>
          <w:sz w:val="28"/>
        </w:rPr>
        <w:t>
      "1 611 804" деген сандар "1 912 268" деген сандармен ауыстырылсын;</w:t>
      </w:r>
    </w:p>
    <w:p>
      <w:pPr>
        <w:spacing w:after="0"/>
        <w:ind w:left="0"/>
        <w:jc w:val="both"/>
      </w:pPr>
      <w:r>
        <w:rPr>
          <w:rFonts w:ascii="Times New Roman"/>
          <w:b w:val="false"/>
          <w:i w:val="false"/>
          <w:color w:val="000000"/>
          <w:sz w:val="28"/>
        </w:rPr>
        <w:t xml:space="preserve">
      он төртінші абзацта: </w:t>
      </w:r>
    </w:p>
    <w:p>
      <w:pPr>
        <w:spacing w:after="0"/>
        <w:ind w:left="0"/>
        <w:jc w:val="both"/>
      </w:pPr>
      <w:r>
        <w:rPr>
          <w:rFonts w:ascii="Times New Roman"/>
          <w:b w:val="false"/>
          <w:i w:val="false"/>
          <w:color w:val="000000"/>
          <w:sz w:val="28"/>
        </w:rPr>
        <w:t>
      "2 098 991" деген сандар "1 921 307" деген сандармен ауыстырылсын;</w:t>
      </w:r>
    </w:p>
    <w:p>
      <w:pPr>
        <w:spacing w:after="0"/>
        <w:ind w:left="0"/>
        <w:jc w:val="both"/>
      </w:pPr>
      <w:r>
        <w:rPr>
          <w:rFonts w:ascii="Times New Roman"/>
          <w:b w:val="false"/>
          <w:i w:val="false"/>
          <w:color w:val="000000"/>
          <w:sz w:val="28"/>
        </w:rPr>
        <w:t xml:space="preserve">
      он бесінші абзацта: </w:t>
      </w:r>
    </w:p>
    <w:p>
      <w:pPr>
        <w:spacing w:after="0"/>
        <w:ind w:left="0"/>
        <w:jc w:val="both"/>
      </w:pPr>
      <w:r>
        <w:rPr>
          <w:rFonts w:ascii="Times New Roman"/>
          <w:b w:val="false"/>
          <w:i w:val="false"/>
          <w:color w:val="000000"/>
          <w:sz w:val="28"/>
        </w:rPr>
        <w:t>
      "821 085" деген сандар "776 948" деген сандармен ауыстырылсын;</w:t>
      </w:r>
    </w:p>
    <w:p>
      <w:pPr>
        <w:spacing w:after="0"/>
        <w:ind w:left="0"/>
        <w:jc w:val="both"/>
      </w:pPr>
      <w:r>
        <w:rPr>
          <w:rFonts w:ascii="Times New Roman"/>
          <w:b w:val="false"/>
          <w:i w:val="false"/>
          <w:color w:val="000000"/>
          <w:sz w:val="28"/>
        </w:rPr>
        <w:t xml:space="preserve">
      он сегізінші абзацта: </w:t>
      </w:r>
    </w:p>
    <w:p>
      <w:pPr>
        <w:spacing w:after="0"/>
        <w:ind w:left="0"/>
        <w:jc w:val="both"/>
      </w:pPr>
      <w:r>
        <w:rPr>
          <w:rFonts w:ascii="Times New Roman"/>
          <w:b w:val="false"/>
          <w:i w:val="false"/>
          <w:color w:val="000000"/>
          <w:sz w:val="28"/>
        </w:rPr>
        <w:t>
      "121 181" деген сандар "116 205" деген сандармен ауыстырылсын;</w:t>
      </w:r>
    </w:p>
    <w:p>
      <w:pPr>
        <w:spacing w:after="0"/>
        <w:ind w:left="0"/>
        <w:jc w:val="both"/>
      </w:pPr>
      <w:r>
        <w:rPr>
          <w:rFonts w:ascii="Times New Roman"/>
          <w:b w:val="false"/>
          <w:i w:val="false"/>
          <w:color w:val="000000"/>
          <w:sz w:val="28"/>
        </w:rPr>
        <w:t xml:space="preserve">
      жиырмасыншы абзацта: </w:t>
      </w:r>
    </w:p>
    <w:p>
      <w:pPr>
        <w:spacing w:after="0"/>
        <w:ind w:left="0"/>
        <w:jc w:val="both"/>
      </w:pPr>
      <w:r>
        <w:rPr>
          <w:rFonts w:ascii="Times New Roman"/>
          <w:b w:val="false"/>
          <w:i w:val="false"/>
          <w:color w:val="000000"/>
          <w:sz w:val="28"/>
        </w:rPr>
        <w:t>
      "1 025 317" деген сандар "1 111 736" деген сандармен ауыстырылсын;</w:t>
      </w:r>
    </w:p>
    <w:p>
      <w:pPr>
        <w:spacing w:after="0"/>
        <w:ind w:left="0"/>
        <w:jc w:val="both"/>
      </w:pPr>
      <w:r>
        <w:rPr>
          <w:rFonts w:ascii="Times New Roman"/>
          <w:b w:val="false"/>
          <w:i w:val="false"/>
          <w:color w:val="000000"/>
          <w:sz w:val="28"/>
        </w:rPr>
        <w:t xml:space="preserve">
      жиырма бірінші абзацта: </w:t>
      </w:r>
    </w:p>
    <w:p>
      <w:pPr>
        <w:spacing w:after="0"/>
        <w:ind w:left="0"/>
        <w:jc w:val="both"/>
      </w:pPr>
      <w:r>
        <w:rPr>
          <w:rFonts w:ascii="Times New Roman"/>
          <w:b w:val="false"/>
          <w:i w:val="false"/>
          <w:color w:val="000000"/>
          <w:sz w:val="28"/>
        </w:rPr>
        <w:t>
      "405 918" деген сандар "502 179" деген сандармен ауыстырылсын;</w:t>
      </w:r>
    </w:p>
    <w:p>
      <w:pPr>
        <w:spacing w:after="0"/>
        <w:ind w:left="0"/>
        <w:jc w:val="both"/>
      </w:pPr>
      <w:r>
        <w:rPr>
          <w:rFonts w:ascii="Times New Roman"/>
          <w:b w:val="false"/>
          <w:i w:val="false"/>
          <w:color w:val="000000"/>
          <w:sz w:val="28"/>
        </w:rPr>
        <w:t xml:space="preserve">
      жиырма екінші абзацта: </w:t>
      </w:r>
    </w:p>
    <w:p>
      <w:pPr>
        <w:spacing w:after="0"/>
        <w:ind w:left="0"/>
        <w:jc w:val="both"/>
      </w:pPr>
      <w:r>
        <w:rPr>
          <w:rFonts w:ascii="Times New Roman"/>
          <w:b w:val="false"/>
          <w:i w:val="false"/>
          <w:color w:val="000000"/>
          <w:sz w:val="28"/>
        </w:rPr>
        <w:t>
      "127 386" деген сандар "141 186" деген сандармен ауыстырылсын;</w:t>
      </w:r>
    </w:p>
    <w:p>
      <w:pPr>
        <w:spacing w:after="0"/>
        <w:ind w:left="0"/>
        <w:jc w:val="both"/>
      </w:pPr>
      <w:r>
        <w:rPr>
          <w:rFonts w:ascii="Times New Roman"/>
          <w:b w:val="false"/>
          <w:i w:val="false"/>
          <w:color w:val="000000"/>
          <w:sz w:val="28"/>
        </w:rPr>
        <w:t xml:space="preserve">
      жиырма төртінші абзацта: </w:t>
      </w:r>
    </w:p>
    <w:p>
      <w:pPr>
        <w:spacing w:after="0"/>
        <w:ind w:left="0"/>
        <w:jc w:val="both"/>
      </w:pPr>
      <w:r>
        <w:rPr>
          <w:rFonts w:ascii="Times New Roman"/>
          <w:b w:val="false"/>
          <w:i w:val="false"/>
          <w:color w:val="000000"/>
          <w:sz w:val="28"/>
        </w:rPr>
        <w:t>
      "26 094" деген сандар "66 094" деген сандармен ауыстырылсын;</w:t>
      </w:r>
    </w:p>
    <w:p>
      <w:pPr>
        <w:spacing w:after="0"/>
        <w:ind w:left="0"/>
        <w:jc w:val="both"/>
      </w:pPr>
      <w:r>
        <w:rPr>
          <w:rFonts w:ascii="Times New Roman"/>
          <w:b w:val="false"/>
          <w:i w:val="false"/>
          <w:color w:val="000000"/>
          <w:sz w:val="28"/>
        </w:rPr>
        <w:t xml:space="preserve">
      жиырма алтыншы абзацта: </w:t>
      </w:r>
    </w:p>
    <w:p>
      <w:pPr>
        <w:spacing w:after="0"/>
        <w:ind w:left="0"/>
        <w:jc w:val="both"/>
      </w:pPr>
      <w:r>
        <w:rPr>
          <w:rFonts w:ascii="Times New Roman"/>
          <w:b w:val="false"/>
          <w:i w:val="false"/>
          <w:color w:val="000000"/>
          <w:sz w:val="28"/>
        </w:rPr>
        <w:t>
      "1 283 000" деген сандар "1 683 000" деген сандармен ауыстырылсын;</w:t>
      </w:r>
    </w:p>
    <w:p>
      <w:pPr>
        <w:spacing w:after="0"/>
        <w:ind w:left="0"/>
        <w:jc w:val="both"/>
      </w:pPr>
      <w:r>
        <w:rPr>
          <w:rFonts w:ascii="Times New Roman"/>
          <w:b w:val="false"/>
          <w:i w:val="false"/>
          <w:color w:val="000000"/>
          <w:sz w:val="28"/>
        </w:rPr>
        <w:t xml:space="preserve">
      жиырма сегізінші абзацта: </w:t>
      </w:r>
    </w:p>
    <w:p>
      <w:pPr>
        <w:spacing w:after="0"/>
        <w:ind w:left="0"/>
        <w:jc w:val="both"/>
      </w:pPr>
      <w:r>
        <w:rPr>
          <w:rFonts w:ascii="Times New Roman"/>
          <w:b w:val="false"/>
          <w:i w:val="false"/>
          <w:color w:val="000000"/>
          <w:sz w:val="28"/>
        </w:rPr>
        <w:t>
      "2 418 047,8" деген сандар "2 598 047,8" деген сандармен ауыстырылсын;</w:t>
      </w:r>
    </w:p>
    <w:p>
      <w:pPr>
        <w:spacing w:after="0"/>
        <w:ind w:left="0"/>
        <w:jc w:val="both"/>
      </w:pPr>
      <w:r>
        <w:rPr>
          <w:rFonts w:ascii="Times New Roman"/>
          <w:b w:val="false"/>
          <w:i w:val="false"/>
          <w:color w:val="000000"/>
          <w:sz w:val="28"/>
        </w:rPr>
        <w:t xml:space="preserve">
      жиырма тоғызыншы абзацта: </w:t>
      </w:r>
    </w:p>
    <w:p>
      <w:pPr>
        <w:spacing w:after="0"/>
        <w:ind w:left="0"/>
        <w:jc w:val="both"/>
      </w:pPr>
      <w:r>
        <w:rPr>
          <w:rFonts w:ascii="Times New Roman"/>
          <w:b w:val="false"/>
          <w:i w:val="false"/>
          <w:color w:val="000000"/>
          <w:sz w:val="28"/>
        </w:rPr>
        <w:t>
      "381 516" деген сандар "294 460" деген сандармен ауыстырылсын;</w:t>
      </w:r>
    </w:p>
    <w:p>
      <w:pPr>
        <w:spacing w:after="0"/>
        <w:ind w:left="0"/>
        <w:jc w:val="both"/>
      </w:pPr>
      <w:r>
        <w:rPr>
          <w:rFonts w:ascii="Times New Roman"/>
          <w:b w:val="false"/>
          <w:i w:val="false"/>
          <w:color w:val="000000"/>
          <w:sz w:val="28"/>
        </w:rPr>
        <w:t xml:space="preserve">
      отызыншы абзацта: </w:t>
      </w:r>
    </w:p>
    <w:p>
      <w:pPr>
        <w:spacing w:after="0"/>
        <w:ind w:left="0"/>
        <w:jc w:val="both"/>
      </w:pPr>
      <w:r>
        <w:rPr>
          <w:rFonts w:ascii="Times New Roman"/>
          <w:b w:val="false"/>
          <w:i w:val="false"/>
          <w:color w:val="000000"/>
          <w:sz w:val="28"/>
        </w:rPr>
        <w:t>
      "358 982" деген сандар "262 850" деген сандармен ауыстырылсын;</w:t>
      </w:r>
    </w:p>
    <w:p>
      <w:pPr>
        <w:spacing w:after="0"/>
        <w:ind w:left="0"/>
        <w:jc w:val="both"/>
      </w:pPr>
      <w:r>
        <w:rPr>
          <w:rFonts w:ascii="Times New Roman"/>
          <w:b w:val="false"/>
          <w:i w:val="false"/>
          <w:color w:val="000000"/>
          <w:sz w:val="28"/>
        </w:rPr>
        <w:t xml:space="preserve">
      отыз алтыншы абзацта: </w:t>
      </w:r>
    </w:p>
    <w:p>
      <w:pPr>
        <w:spacing w:after="0"/>
        <w:ind w:left="0"/>
        <w:jc w:val="both"/>
      </w:pPr>
      <w:r>
        <w:rPr>
          <w:rFonts w:ascii="Times New Roman"/>
          <w:b w:val="false"/>
          <w:i w:val="false"/>
          <w:color w:val="000000"/>
          <w:sz w:val="28"/>
        </w:rPr>
        <w:t>
      "75 000" деген сандар "132 600" деген сандармен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"мәдени - демалыс жұмыстарын қолдауға - 5 550 мың теңге;</w:t>
      </w:r>
    </w:p>
    <w:p>
      <w:pPr>
        <w:spacing w:after="0"/>
        <w:ind w:left="0"/>
        <w:jc w:val="both"/>
      </w:pPr>
      <w:r>
        <w:rPr>
          <w:rFonts w:ascii="Times New Roman"/>
          <w:b w:val="false"/>
          <w:i w:val="false"/>
          <w:color w:val="000000"/>
          <w:sz w:val="28"/>
        </w:rPr>
        <w:t>
      қалалар мен елді мекендерді абаттандыруды дамытуға – 247 107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47 212 мың теңге.";</w:t>
      </w:r>
    </w:p>
    <w:bookmarkStart w:name="z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"400 945" деген сандар "100 945" деген сандармен ауыстырылсын;</w:t>
      </w:r>
    </w:p>
    <w:bookmarkStart w:name="z7" w:id="5"/>
    <w:p>
      <w:pPr>
        <w:spacing w:after="0"/>
        <w:ind w:left="0"/>
        <w:jc w:val="both"/>
      </w:pPr>
      <w:r>
        <w:rPr>
          <w:rFonts w:ascii="Times New Roman"/>
          <w:b w:val="false"/>
          <w:i w:val="false"/>
          <w:color w:val="000000"/>
          <w:sz w:val="28"/>
        </w:rPr>
        <w:t xml:space="preserve">
      4)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p>
      <w:pPr>
        <w:spacing w:after="0"/>
        <w:ind w:left="0"/>
        <w:jc w:val="both"/>
      </w:pPr>
      <w:r>
        <w:rPr>
          <w:rFonts w:ascii="Times New Roman"/>
          <w:b w:val="false"/>
          <w:i w:val="false"/>
          <w:color w:val="000000"/>
          <w:sz w:val="28"/>
        </w:rPr>
        <w:t>
      2. Осы шешім 2018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Ғ.ЛАТЫПОВ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15 тамыздағы № 316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8 желтоқсандағы № 217 шешіміне 1-Қосымша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59"/>
        <w:gridCol w:w="553"/>
        <w:gridCol w:w="6556"/>
        <w:gridCol w:w="37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149 092 791,7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37 645 353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14 643 822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14 643 822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12 983 724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12 983 724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10 017 807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10 017 807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4 645 092,1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1 087 389,2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1 087 389,2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3 478 786,9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3 478 786,9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106 802 346,6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8 736 888,6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8 736 888,6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98 065 458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98 065 458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34"/>
        <w:gridCol w:w="916"/>
        <w:gridCol w:w="916"/>
        <w:gridCol w:w="6392"/>
        <w:gridCol w:w="2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150 305 676,1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2 241 804,5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1 505 172,9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1 292 463,9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736 396,9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139 111,6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154 299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7 718 222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7 718 222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7 710 490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4 977 424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36 299 511,7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3 931 196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3 729 882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3 729 882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20 668 368,7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6 573 766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728 754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2 282 348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2 090 005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1 883 540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12 211 062,7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5 752 788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6 458 274,7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6 317 722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5 909 181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5 909 181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4 338 894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4 338 894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355 292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2 879 147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8 524 281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4 225 854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4 225 854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2 502 382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2 502 382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2 228 767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4 071 629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1 782 607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1 424 493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1 818 620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1 732 788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913 642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18 692 768,3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9 183 525,3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9 127 740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1 935 405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7 192 335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9 509 243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8 771 263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6 589 273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259 255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8 328 823,2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2 037 803,4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1 308 959,2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399 714,2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703 603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728 844,2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728 844,2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4 531 961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3 774 331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3 120 950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773 888,8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353 882,8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143 124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123 089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инвестициялық имиджін арттыру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4 101 744,7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2 471 847,7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энергетика және тұрғын үй-коммуналдық шаруашылық басқармасы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2 002 021,7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2 002 021,7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1 629 897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1 267 800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11 461 157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10 575 229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10 426 427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5 584 520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255 597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1 338 608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1 338 608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14 555 595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11 364 511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11 364 511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3 111 913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2 334 549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3 222 405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3 191 084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3 191 084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2 898 048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6 281 805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2 404 445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2 076 796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1 768 897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3 877 360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2 218 327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2 218 327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26 181 542,7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26 181 542,7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26 181 542,7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3 319 117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5 536 496,7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10 590 817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4 323 722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108"/>
        <w:gridCol w:w="2033"/>
        <w:gridCol w:w="63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5 054 320,3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5 054 320,3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5 054 320,3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901"/>
        <w:gridCol w:w="901"/>
        <w:gridCol w:w="3210"/>
        <w:gridCol w:w="5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-6 749 381,1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6 749 381,1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10 253 217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10 253 217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812"/>
        <w:gridCol w:w="1711"/>
        <w:gridCol w:w="1712"/>
        <w:gridCol w:w="2167"/>
        <w:gridCol w:w="46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4 888 560,3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4 888 560,3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4 888 560,3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394 059,3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