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6531" w14:textId="a6d6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бірлескен қаулыларына және мәслихаттың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15 тамыздағы № 376 қаулысы және Ақтөбе облыстық мәслихатының 2018 жылғы 15 тамыздағы № 322 шешімі. Ақтөбе облысының Әділет департаментінде 2018 жылғы 5 қыркүйекте № 5947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қаулыға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бірлескен қаулыларына және мәслихаттың шешімдеріне өзгерістер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Ақтөбе облысы әкімдігінің бірлескен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 № 376/322 әкімдіктің бірлескен қаулысына және мәслихаттың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кейбір бірлескен қаулыларына және мәслихаттың шешімдеріне енгізілетін өзгерістер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2010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109/297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облысында меншікке немесе жер пайдалануға берілетін ауыл шаруашылығы мақсатындағы жер учаскелерінің ең аз мөлшерлері туралы" бірлескен қаулысында және шешімінде (нормативтік құқықтық актілерді мемлекеттік тіркеу тізілімінде № 3332 тіркелген, 2010 жылғы 6 және 13 мамырда "Ақтөбе" және "Актюбинский вестник" газеттерінде тиісінше жарияланған):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әкімдіктің бірлескен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"с.і. суармалы" және "Ақтөбе қ." сөздері "соның ішінде суармалы" және "Ақтөбе қаласы" сөздерімен ауыстырылсын.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және мәслихатының 2014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 Қурайлы ауылдық округінің Россовхоз ауылын Өрлеу ауылы деп қайта атау туралы" бірлескен қаулысында және шешімінде (нормативтік құқықтық актілерді мемлекеттік тіркеу тізілімінде № 4145 тіркелген, 2015 жылғы 16 қантарда "Әділет" ақпараттық-құқықтық жүйесінде жарияланған):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әкімдіктің бірлескен қаулысының және мәслихаттың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"Қурайлы ауылдық округінің" сөздері алынып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516/89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Мәртөк ауданы Аққұдық ауылдық округінің Веренка ауылын Достық ауылы деп қайта атау туралы" бірлескен қаулысында және шешімінде (нормативтік құқықтық актілерді мемлекеттік тіркеу тізілімінде № 5227 тіркелген, 2017 жылғы 25 қаңтарда электронды түрде Қазақстан Республикасы нормативтiк құқықтық актілерiнiң эталондық бақылау банкiнде тиісінше жарияланған):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517/90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Заречный-3 тұрғын үй алабының атаусыз көшесіне Әбидулла Биекеновтің есімін беру туралы" бірлескен қаулысында және шешімінде (нормативтік құқықтық актілерді мемлекеттік тіркеу тізілімінде № 5240 тіркелген, 2017 жылғы 31 қаңтарда және 1 ақпанда "Актюбинский вестник" және "Ақтөбе" газеттерінде тиісінше жарияланған):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518/91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Батыс-2 тұрғын үй алабының атаусыз көшесіне "Тәуелсіздік даңғылы" атауын беру туралы" бірлескен қаулысында және шешімінде (нормативтік құқықтық актілерді мемлекеттік тіркеу тізілімінде № 5239 тіркелген, 2017 жылғы 31 қаңтарда және 1 ақпанда "Актюбинский вестник" және "Ақтөбе" газеттерінде тиісінше жарияланған):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519/92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Заречный-3 тұрғын үй алабының атаусыз көшесіне Жұмабек Тәшеновтің есімін беру туралы" бірлескен қаулысында және шешімінде (нормативтік құқықтық актілерді мемлекеттік тіркеу тізілімінде № 5245 тіркелген, 2017 жылғы 2 және 3 ақпанда "Актюбинский вестник" және "Ақтөбе" газеттерінде тиісінше жарияланған):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520/93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атаусыз көшесіне Аққағаз Досжанованың есімін беру туралы" бірлескен қаулысында және шешімінде (нормативтік құқықтық актілерді мемлекеттік тіркеу тізілімінде № 5241 тіркелген, 2017 жылғы 31 қаңтарда және 1 ақпанда "Актюбинский вестник" және "Ақтөбе" газеттерінде тиісінше жарияланған):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521/94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Оңтүстік Батыс-2 тұрғын үй алабының атаусыз көшесіне Қазақай ахунның есімін беру туралы" бірлескен қаулысында және шешімінде (нормативтік құқықтық актілерді мемлекеттік тіркеу тізілімінде № 5249 тіркелген, 2017 жылғы 2 және 3 ақпанда "Актюбинский вестник" және "Ақтөбе" газеттерінде тиісінше жарияланған):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әкімдігінің және мәслихатының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522/95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Оңтүстік Батыс-1 тұрғын үй алабының атаусыз көшесіне Мәдина Букееваның есімін беру туралы" бірлескен қаулысында және шешімінде (нормативтік құқықтық актілерді мемлекеттік тіркеу тізілімінде № 5244 тіркелген, 2017 жылғы 2 және 3 ақпанда "Актюбинский вестник" және "Ақтөбе" газеттерінде тиісінше жарияланған):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әкімдіктің бірлескен қаулысының және мәслихаттың шешімінің кіріспесінде "самоуправлениии" сөзі "самоуправлении" сөзімен ауыстырылсын.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әкімдігінің және мәслихатының 2018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89/253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атаусыз көшелеріне атау беру туралы" бірлескен қаулысында және шешімінде (нормативтік құқықтық актілерді мемлекеттік тіркеу тізілімінде № 5899 тіркелген, 2018 жылғы 31 наурызда және 2 сәуірде "Ақтөбе" және "Актюбинский вестник" газеттерінде тиісінше жарияланған):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атаусыз көшесіне Жомарт атауын беру туралы </w:t>
      </w:r>
      <w:r>
        <w:rPr>
          <w:rFonts w:ascii="Times New Roman"/>
          <w:b w:val="false"/>
          <w:i w:val="false"/>
          <w:color w:val="000000"/>
          <w:sz w:val="28"/>
        </w:rPr>
        <w:t>3 схемалық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схемалық картаға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