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b20bb" w14:textId="55b2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облысының облыстық маңызы бар жалпыға ортақ пайдаланылатын автомобиль жолдарының тізбесін, атауларын және индекстерін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әкімдігінің 2018 жылғы 21 қыркүйектегі № 427 қаулысы. Ақтөбе облысының Әділет департаментінде 2018 жылғы 26 қыркүйекте № 5951 болып тіркелді.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17 шілдедегі "Автомобиль жолдары туралы" Заңының 3-бабының </w:t>
      </w:r>
      <w:r>
        <w:rPr>
          <w:rFonts w:ascii="Times New Roman"/>
          <w:b w:val="false"/>
          <w:i w:val="false"/>
          <w:color w:val="000000"/>
          <w:sz w:val="28"/>
        </w:rPr>
        <w:t>7-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облысы әкімдігі ҚАУЛЫ ЕТЕДІ: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облысының облыстық маңызы бар жалпыға ортақ пайдаланылатын автомобиль жолдарының тізбесі, атаулары және индекстері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облысының жолаушылар көлігі және жолдары басқармасы"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 мерзімді баспа және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қаулыны Ақтөбе облысы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Ақтөбе облысы әкімінің орынбасары С. Т. Төленбергеновке жүктелсін.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жарияланғаннан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Сапарбаев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Инвестициялар және даму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министрлігі Автомобиль жолдары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комитетінің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Пішембаев М. Қ.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2018 жыл_________ "____"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облысы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21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Ақтөбе облысының облыстық маңызы бар жалпыға ортақ пайдаланылатын автомобиль жолдарының тізбесі, атаулары және индекстері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Ақтөбе облысы әкімдігінің 04.09.2024 </w:t>
      </w:r>
      <w:r>
        <w:rPr>
          <w:rFonts w:ascii="Times New Roman"/>
          <w:b w:val="false"/>
          <w:i w:val="false"/>
          <w:color w:val="ff0000"/>
          <w:sz w:val="28"/>
        </w:rPr>
        <w:t>№ 253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индексі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жолының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ұзындығы (километр)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Родниковка - Мәртөк",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05-93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"Дөң - Бадамша - "Ақтөбе - Орск",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7-75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"Шұбарқұдық - Ойыл - Қобда - Соль-Илецк",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0-373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"Покровка - Темір - Кеңқияқ - Ембі",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0-179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Болгарка - Шұбарқұдық",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16,5-191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"Қобда - Мәртөк",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0-82,565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82,565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- Орск" - Петропавловка - Хазретовка",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0-36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"Шалқар - Бозой - Өзбекстан Республикасы шекарасы (Нүкіске)", 0-242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KD-9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"Ақтөбе қаласының оңтүстік айналма жолы",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21,5-35,3 километр"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1256,865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