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a5f3" w14:textId="110a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2018 жылғы 18 қаңтардағы № 20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21 қарашадағы № 503 қаулысы. Ақтөбе облысының Әділет департаментінде 2018 жылғы 26 қарашада № 5956 болып тіркелді. Күші жойылды - Ақтөбе облысы әкімдігінің 2019 жылғы 20 ақпандағы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20.02.2019 № 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нормативтік құқықтық актілерді мемлекеттік тіркеу Тізілімінде № 11223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2018 жылғы 18 қаңтардағы № 20 "Субсидияланатын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нормаларын бекіту туралы" (нормативтік құқықтық актілерді мемлекеттік тіркеу Тізілімінде № 5887 тіркелген, 2018 жылдың 15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97, 98, 99 және 100 жолдарымен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М.Е. Абдуллинге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2018 жылғы 21 қарашадағы № 503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2018 жылғы 18 қаңтардағы № 20 қаулысымен 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2300"/>
        <w:gridCol w:w="6023"/>
        <w:gridCol w:w="292"/>
        <w:gridCol w:w="2299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СаО-32; N- 17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азотқышқылды 6- сулы (магний селитрасы)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MgО-15,5; N-11,1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күкіртқышқылды 7-сулы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MgО-16,6; SO3-13,2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K2О-51; SO3-45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