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6730" w14:textId="9b86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2017 жылғы 8 желтоқсандағы № 217"2018-2020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2018 жылғы 10 желтоқсандағы № 349 шешімі. Ақтөбе облысының Әділет департаментінде 2018 жылғы 12 желтоқсанда № 5960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108-бабының</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2018 жылғы 2 қарашадағы № 707 қаулысына өзгерістер мен толықтырулар енгізу және "2018-2020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қаулысына өзгерістер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2017 жылғы 8 желтоқсандағы № 217 "2018-2020 жылдарға арналған облыстық бюджет туралы" (Нормативтік құқықтық актілерді мемлекеттік тіркеу тізілімінде № 5771 тіркелген 2018 жылғы 4, 5 қаңтарда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xml:space="preserve">
      "150 278 090,8" деген сандар "150 382 410,8" сандармен ауыстырылсын,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салықтық түсімдер бойынша – </w:t>
      </w:r>
    </w:p>
    <w:p>
      <w:pPr>
        <w:spacing w:after="0"/>
        <w:ind w:left="0"/>
        <w:jc w:val="both"/>
      </w:pPr>
      <w:r>
        <w:rPr>
          <w:rFonts w:ascii="Times New Roman"/>
          <w:b w:val="false"/>
          <w:i w:val="false"/>
          <w:color w:val="000000"/>
          <w:sz w:val="28"/>
        </w:rPr>
        <w:t>
      "37 645 353" деген сандар "38 070 147" сандармен ауыстырылсын;</w:t>
      </w:r>
    </w:p>
    <w:p>
      <w:pPr>
        <w:spacing w:after="0"/>
        <w:ind w:left="0"/>
        <w:jc w:val="both"/>
      </w:pPr>
      <w:r>
        <w:rPr>
          <w:rFonts w:ascii="Times New Roman"/>
          <w:b w:val="false"/>
          <w:i w:val="false"/>
          <w:color w:val="000000"/>
          <w:sz w:val="28"/>
        </w:rPr>
        <w:t>
      салықтық емес түсімдер бойынша -</w:t>
      </w:r>
    </w:p>
    <w:p>
      <w:pPr>
        <w:spacing w:after="0"/>
        <w:ind w:left="0"/>
        <w:jc w:val="both"/>
      </w:pPr>
      <w:r>
        <w:rPr>
          <w:rFonts w:ascii="Times New Roman"/>
          <w:b w:val="false"/>
          <w:i w:val="false"/>
          <w:color w:val="000000"/>
          <w:sz w:val="28"/>
        </w:rPr>
        <w:t>
      "4 468 911,2" деген сандар "3 763 156,2" сандармен ауыстырылсын;</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"108 163 826,6" деген сандар "108 549 107,6" сандармен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"151 440 975,2" деген сандар "151 545 295,2" сандармен ауыстырылсын;</w:t>
      </w:r>
    </w:p>
    <w:bookmarkStart w:name="z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11-тармақта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"74 969" деген сандар "75 209" деген сандармен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"3 779 987" деген сандар "3 777 085" деген сандармен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"527 669" деген сандар "517 719,5" деген сандармен ауыстырылсын;</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"1 011 643" деген сандар "1 006 423" деген сандармен ауыстырылсын;</w:t>
      </w:r>
    </w:p>
    <w:p>
      <w:pPr>
        <w:spacing w:after="0"/>
        <w:ind w:left="0"/>
        <w:jc w:val="both"/>
      </w:pPr>
      <w:r>
        <w:rPr>
          <w:rFonts w:ascii="Times New Roman"/>
          <w:b w:val="false"/>
          <w:i w:val="false"/>
          <w:color w:val="000000"/>
          <w:sz w:val="28"/>
        </w:rPr>
        <w:t xml:space="preserve">
      тоғызыншы абзацта: </w:t>
      </w:r>
    </w:p>
    <w:p>
      <w:pPr>
        <w:spacing w:after="0"/>
        <w:ind w:left="0"/>
        <w:jc w:val="both"/>
      </w:pPr>
      <w:r>
        <w:rPr>
          <w:rFonts w:ascii="Times New Roman"/>
          <w:b w:val="false"/>
          <w:i w:val="false"/>
          <w:color w:val="000000"/>
          <w:sz w:val="28"/>
        </w:rPr>
        <w:t>
      "1 190 406" деген сандар "1 335 191" деген сандармен ауыстырылсын;</w:t>
      </w:r>
    </w:p>
    <w:p>
      <w:pPr>
        <w:spacing w:after="0"/>
        <w:ind w:left="0"/>
        <w:jc w:val="both"/>
      </w:pPr>
      <w:r>
        <w:rPr>
          <w:rFonts w:ascii="Times New Roman"/>
          <w:b w:val="false"/>
          <w:i w:val="false"/>
          <w:color w:val="000000"/>
          <w:sz w:val="28"/>
        </w:rPr>
        <w:t>
      он үшінші абзацта:</w:t>
      </w:r>
    </w:p>
    <w:p>
      <w:pPr>
        <w:spacing w:after="0"/>
        <w:ind w:left="0"/>
        <w:jc w:val="both"/>
      </w:pPr>
      <w:r>
        <w:rPr>
          <w:rFonts w:ascii="Times New Roman"/>
          <w:b w:val="false"/>
          <w:i w:val="false"/>
          <w:color w:val="000000"/>
          <w:sz w:val="28"/>
        </w:rPr>
        <w:t>
      "535 997" деген сандар "527 797" деген сандармен ауыстырылсын;</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"2 109 997" деген сандар "2 074 603" деген сандармен ауыстырылсын;</w:t>
      </w:r>
    </w:p>
    <w:p>
      <w:pPr>
        <w:spacing w:after="0"/>
        <w:ind w:left="0"/>
        <w:jc w:val="both"/>
      </w:pPr>
      <w:r>
        <w:rPr>
          <w:rFonts w:ascii="Times New Roman"/>
          <w:b w:val="false"/>
          <w:i w:val="false"/>
          <w:color w:val="000000"/>
          <w:sz w:val="28"/>
        </w:rPr>
        <w:t>
      он бесінші абзацта:</w:t>
      </w:r>
    </w:p>
    <w:p>
      <w:pPr>
        <w:spacing w:after="0"/>
        <w:ind w:left="0"/>
        <w:jc w:val="both"/>
      </w:pPr>
      <w:r>
        <w:rPr>
          <w:rFonts w:ascii="Times New Roman"/>
          <w:b w:val="false"/>
          <w:i w:val="false"/>
          <w:color w:val="000000"/>
          <w:sz w:val="28"/>
        </w:rPr>
        <w:t>
      "739 529" деген сандар "726 136" деген сандармен ауыстырылсын;</w:t>
      </w:r>
    </w:p>
    <w:p>
      <w:pPr>
        <w:spacing w:after="0"/>
        <w:ind w:left="0"/>
        <w:jc w:val="both"/>
      </w:pPr>
      <w:r>
        <w:rPr>
          <w:rFonts w:ascii="Times New Roman"/>
          <w:b w:val="false"/>
          <w:i w:val="false"/>
          <w:color w:val="000000"/>
          <w:sz w:val="28"/>
        </w:rPr>
        <w:t>
      он алтыншы абзацта:</w:t>
      </w:r>
    </w:p>
    <w:p>
      <w:pPr>
        <w:spacing w:after="0"/>
        <w:ind w:left="0"/>
        <w:jc w:val="both"/>
      </w:pPr>
      <w:r>
        <w:rPr>
          <w:rFonts w:ascii="Times New Roman"/>
          <w:b w:val="false"/>
          <w:i w:val="false"/>
          <w:color w:val="000000"/>
          <w:sz w:val="28"/>
        </w:rPr>
        <w:t>
      "554 160" деген сандар "532 141" деген сандармен ауыстырылсын;</w:t>
      </w:r>
    </w:p>
    <w:p>
      <w:pPr>
        <w:spacing w:after="0"/>
        <w:ind w:left="0"/>
        <w:jc w:val="both"/>
      </w:pPr>
      <w:r>
        <w:rPr>
          <w:rFonts w:ascii="Times New Roman"/>
          <w:b w:val="false"/>
          <w:i w:val="false"/>
          <w:color w:val="000000"/>
          <w:sz w:val="28"/>
        </w:rPr>
        <w:t>
      он тоғызыншы абзацта:</w:t>
      </w:r>
    </w:p>
    <w:p>
      <w:pPr>
        <w:spacing w:after="0"/>
        <w:ind w:left="0"/>
        <w:jc w:val="both"/>
      </w:pPr>
      <w:r>
        <w:rPr>
          <w:rFonts w:ascii="Times New Roman"/>
          <w:b w:val="false"/>
          <w:i w:val="false"/>
          <w:color w:val="000000"/>
          <w:sz w:val="28"/>
        </w:rPr>
        <w:t>
      "1 054 693,8" деген сандар "1 028 445,8" деген сандармен ауыстырылсын;</w:t>
      </w:r>
    </w:p>
    <w:p>
      <w:pPr>
        <w:spacing w:after="0"/>
        <w:ind w:left="0"/>
        <w:jc w:val="both"/>
      </w:pPr>
      <w:r>
        <w:rPr>
          <w:rFonts w:ascii="Times New Roman"/>
          <w:b w:val="false"/>
          <w:i w:val="false"/>
          <w:color w:val="000000"/>
          <w:sz w:val="28"/>
        </w:rPr>
        <w:t>
      жиырмасыншы абзацта:</w:t>
      </w:r>
    </w:p>
    <w:p>
      <w:pPr>
        <w:spacing w:after="0"/>
        <w:ind w:left="0"/>
        <w:jc w:val="both"/>
      </w:pPr>
      <w:r>
        <w:rPr>
          <w:rFonts w:ascii="Times New Roman"/>
          <w:b w:val="false"/>
          <w:i w:val="false"/>
          <w:color w:val="000000"/>
          <w:sz w:val="28"/>
        </w:rPr>
        <w:t>
      "507 343,2" деген сандар "386 893,2" деген сандармен ауыстырылсын;</w:t>
      </w:r>
    </w:p>
    <w:p>
      <w:pPr>
        <w:spacing w:after="0"/>
        <w:ind w:left="0"/>
        <w:jc w:val="both"/>
      </w:pPr>
      <w:r>
        <w:rPr>
          <w:rFonts w:ascii="Times New Roman"/>
          <w:b w:val="false"/>
          <w:i w:val="false"/>
          <w:color w:val="000000"/>
          <w:sz w:val="28"/>
        </w:rPr>
        <w:t>
      жиырма екінші абзацта:</w:t>
      </w:r>
    </w:p>
    <w:p>
      <w:pPr>
        <w:spacing w:after="0"/>
        <w:ind w:left="0"/>
        <w:jc w:val="both"/>
      </w:pPr>
      <w:r>
        <w:rPr>
          <w:rFonts w:ascii="Times New Roman"/>
          <w:b w:val="false"/>
          <w:i w:val="false"/>
          <w:color w:val="000000"/>
          <w:sz w:val="28"/>
        </w:rPr>
        <w:t>
      "340 328" деген сандар "332 586" деген сандармен ауыстырылсын;</w:t>
      </w:r>
    </w:p>
    <w:p>
      <w:pPr>
        <w:spacing w:after="0"/>
        <w:ind w:left="0"/>
        <w:jc w:val="both"/>
      </w:pPr>
      <w:r>
        <w:rPr>
          <w:rFonts w:ascii="Times New Roman"/>
          <w:b w:val="false"/>
          <w:i w:val="false"/>
          <w:color w:val="000000"/>
          <w:sz w:val="28"/>
        </w:rPr>
        <w:t>
      жиырма бесінші абзацта:</w:t>
      </w:r>
    </w:p>
    <w:p>
      <w:pPr>
        <w:spacing w:after="0"/>
        <w:ind w:left="0"/>
        <w:jc w:val="both"/>
      </w:pPr>
      <w:r>
        <w:rPr>
          <w:rFonts w:ascii="Times New Roman"/>
          <w:b w:val="false"/>
          <w:i w:val="false"/>
          <w:color w:val="000000"/>
          <w:sz w:val="28"/>
        </w:rPr>
        <w:t>
      "1 664 116,3" деген сандар "1 684 987,3" деген сандармен ауыстырылсын;</w:t>
      </w:r>
    </w:p>
    <w:p>
      <w:pPr>
        <w:spacing w:after="0"/>
        <w:ind w:left="0"/>
        <w:jc w:val="both"/>
      </w:pPr>
      <w:r>
        <w:rPr>
          <w:rFonts w:ascii="Times New Roman"/>
          <w:b w:val="false"/>
          <w:i w:val="false"/>
          <w:color w:val="000000"/>
          <w:sz w:val="28"/>
        </w:rPr>
        <w:t>
      жиырма тоғызыншы абзацта:</w:t>
      </w:r>
    </w:p>
    <w:p>
      <w:pPr>
        <w:spacing w:after="0"/>
        <w:ind w:left="0"/>
        <w:jc w:val="both"/>
      </w:pPr>
      <w:r>
        <w:rPr>
          <w:rFonts w:ascii="Times New Roman"/>
          <w:b w:val="false"/>
          <w:i w:val="false"/>
          <w:color w:val="000000"/>
          <w:sz w:val="28"/>
        </w:rPr>
        <w:t>
      "258 997" деген сандар "262 850" деген сандармен ауыстырылсын;</w:t>
      </w:r>
    </w:p>
    <w:p>
      <w:pPr>
        <w:spacing w:after="0"/>
        <w:ind w:left="0"/>
        <w:jc w:val="both"/>
      </w:pPr>
      <w:r>
        <w:rPr>
          <w:rFonts w:ascii="Times New Roman"/>
          <w:b w:val="false"/>
          <w:i w:val="false"/>
          <w:color w:val="000000"/>
          <w:sz w:val="28"/>
        </w:rPr>
        <w:t>
      отызыншы абзацта:</w:t>
      </w:r>
    </w:p>
    <w:p>
      <w:pPr>
        <w:spacing w:after="0"/>
        <w:ind w:left="0"/>
        <w:jc w:val="both"/>
      </w:pPr>
      <w:r>
        <w:rPr>
          <w:rFonts w:ascii="Times New Roman"/>
          <w:b w:val="false"/>
          <w:i w:val="false"/>
          <w:color w:val="000000"/>
          <w:sz w:val="28"/>
        </w:rPr>
        <w:t>
      "38 907" деген сандар "48 907" деген сандармен ауыстырылсын;</w:t>
      </w:r>
    </w:p>
    <w:p>
      <w:pPr>
        <w:spacing w:after="0"/>
        <w:ind w:left="0"/>
        <w:jc w:val="both"/>
      </w:pPr>
      <w:r>
        <w:rPr>
          <w:rFonts w:ascii="Times New Roman"/>
          <w:b w:val="false"/>
          <w:i w:val="false"/>
          <w:color w:val="000000"/>
          <w:sz w:val="28"/>
        </w:rPr>
        <w:t>
      отыз жетінші абзацта:</w:t>
      </w:r>
    </w:p>
    <w:p>
      <w:pPr>
        <w:spacing w:after="0"/>
        <w:ind w:left="0"/>
        <w:jc w:val="both"/>
      </w:pPr>
      <w:r>
        <w:rPr>
          <w:rFonts w:ascii="Times New Roman"/>
          <w:b w:val="false"/>
          <w:i w:val="false"/>
          <w:color w:val="000000"/>
          <w:sz w:val="28"/>
        </w:rPr>
        <w:t>
      "5 550" деген сандар "5 500" деген сандармен ауыстырылсын;</w:t>
      </w:r>
    </w:p>
    <w:p>
      <w:pPr>
        <w:spacing w:after="0"/>
        <w:ind w:left="0"/>
        <w:jc w:val="both"/>
      </w:pPr>
      <w:r>
        <w:rPr>
          <w:rFonts w:ascii="Times New Roman"/>
          <w:b w:val="false"/>
          <w:i w:val="false"/>
          <w:color w:val="000000"/>
          <w:sz w:val="28"/>
        </w:rPr>
        <w:t>
      отыз сегізінші абзацта:</w:t>
      </w:r>
    </w:p>
    <w:p>
      <w:pPr>
        <w:spacing w:after="0"/>
        <w:ind w:left="0"/>
        <w:jc w:val="both"/>
      </w:pPr>
      <w:r>
        <w:rPr>
          <w:rFonts w:ascii="Times New Roman"/>
          <w:b w:val="false"/>
          <w:i w:val="false"/>
          <w:color w:val="000000"/>
          <w:sz w:val="28"/>
        </w:rPr>
        <w:t>
      "282 107" деген сандар "305 650" деген сандармен ауыстырылсын.</w:t>
      </w:r>
    </w:p>
    <w:bookmarkStart w:name="z6" w:id="4"/>
    <w:p>
      <w:pPr>
        <w:spacing w:after="0"/>
        <w:ind w:left="0"/>
        <w:jc w:val="both"/>
      </w:pPr>
      <w:r>
        <w:rPr>
          <w:rFonts w:ascii="Times New Roman"/>
          <w:b w:val="false"/>
          <w:i w:val="false"/>
          <w:color w:val="000000"/>
          <w:sz w:val="28"/>
        </w:rPr>
        <w:t xml:space="preserve">
      3)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САРМАНОВА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2018 жылғы 10 желтоқсандағы № 349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2017 жылғы 8 желтоқсандағы № 217 шешіміне 1-Қосымша</w:t>
            </w:r>
          </w:p>
        </w:tc>
      </w:tr>
    </w:tbl>
    <w:p>
      <w:pPr>
        <w:spacing w:after="0"/>
        <w:ind w:left="0"/>
        <w:jc w:val="left"/>
      </w:pPr>
      <w:r>
        <w:rPr>
          <w:rFonts w:ascii="Times New Roman"/>
          <w:b/>
          <w:i w:val="false"/>
          <w:color w:val="000000"/>
        </w:rPr>
        <w:t xml:space="preserve"> 2018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859"/>
        <w:gridCol w:w="553"/>
        <w:gridCol w:w="6556"/>
        <w:gridCol w:w="37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150 382 410,8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38 070 147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15 616 322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15 616 322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13 124 624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13 124 624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9 329 201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9 329 201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3 763 156,2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98 979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973 389,2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973 389,2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2 690 788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2 690 788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108 549 107,6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8 736 888,6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8 736 888,6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99 812 219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99 812 219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434"/>
        <w:gridCol w:w="916"/>
        <w:gridCol w:w="917"/>
        <w:gridCol w:w="6392"/>
        <w:gridCol w:w="29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151 545 295,2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2 425 648,5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1 526 230,9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1 308 042,9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777 454,9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132 752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289 214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172 252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146 527,6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497 404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497 404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405 464,8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132 832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241 057,8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122 335,8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115 213,1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7 468 222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7 468 222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7 460 490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4 977 424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72 987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37 957 731,2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4 096 955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3 900 380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3 900 380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21 340 160,7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6 514 817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1 101 141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737 834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2 074 365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2 158 505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1 909 680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1 666 643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243 037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12 915 663,7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5 752 788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7 162 875,7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6 220 363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5 815 760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5 815 760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955 753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136 443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136 443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819 310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819 310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5 320 981,5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5 320 981,5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356 172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3 887 197,5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8 585 879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4 718 058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145 337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4 265 934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4 265 934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1 258 718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1 258 718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1 258 718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2 556 522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2 556 522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2 265 527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3 889 246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1 702 771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1 345 239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115 731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357 532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1 740 484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1 651 728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922 402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66 749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18 035 324,1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9 034 920,8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8 973 975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1 927 797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7 046 178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9 000 403,3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8 229 880,3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6 264 230,8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254 549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701 426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726 136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770 523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8 439 415,8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2 084 231,8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1 365 349,6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411 410,1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708 643,5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718 882,2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718 882,2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4 584 324,5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3 844 683,5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жарыстарынөткізу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3 200 462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338 377,5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739 641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739 641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967 422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162 602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302 964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778 825,5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146 917,1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366 127,4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129 927,4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148 285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ақпаратандыру және сыртқы байланыстар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147 357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3 580 129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2 284 908,7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энергетика және тұрғын үй-коммуналдық шаруашылық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1 815 082,7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1 815 082,7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индустриялық-инновациялық даму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469 826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469 826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1 295 220,3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1 091 234,3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997 441,3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10 865 300,8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10 008 729,4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9 859 927,4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248 083,6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2 428 991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5 684 520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60 934,5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148 802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104 660,6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104 660,6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104 660,6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165 177,8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135 673,8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45 915,8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1 436 189,6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1 436 189,6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1 386 461,6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92 460,4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1 294 001,2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16 130 314,6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12 918 966,3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12 918 966,3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4 177 978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2 084 987,3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2 220 952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271 495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3 422 405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3 211 348,3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3 211 348,3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267 863,3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2 891 717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6 085 508,1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2 469 370,5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2 179 647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бағдарламасы шеңберінде жеке кәсіпкерлікті қолдау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1 831 180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289 723,5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289 723,5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3 616 137,6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2 187 773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2 187 773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140 954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140 954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индустриялық-инновациялық даму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511 107,6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511 107,6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26 181 542,7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26 181 542,7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26 181 542,7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22 814 000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3 319 117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5 586 496,7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10 640 817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5 261 479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5 261 479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4 323 722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19"/>
        <w:gridCol w:w="1108"/>
        <w:gridCol w:w="2032"/>
        <w:gridCol w:w="63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5 054 320,3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5 054 320,3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5 054 320,3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939"/>
        <w:gridCol w:w="940"/>
        <w:gridCol w:w="940"/>
        <w:gridCol w:w="2823"/>
        <w:gridCol w:w="57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5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w:t>
            </w:r>
            <w:r>
              <w:br/>
            </w:r>
            <w:r>
              <w:rPr>
                <w:rFonts w:ascii="Times New Roman"/>
                <w:b w:val="false"/>
                <w:i w:val="false"/>
                <w:color w:val="000000"/>
                <w:sz w:val="20"/>
              </w:rPr>
              <w:t xml:space="preserve">бойынша сальдо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-6 749 381,1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6 749 381,1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10 253 217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10 253 217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5 753 217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2167"/>
        <w:gridCol w:w="46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4 888 560,3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4 888 560,3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4 888 560,3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394 059,3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1491"/>
        <w:gridCol w:w="6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1 384 724,4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1 384 724,4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1 384 724,4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