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1aba" w14:textId="f4e1a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2017 жылғы 12 желтоқсандағы № 243 "2018-2020 жылдарға арналған Ақтөбе қаласының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2018 жылғы 28 ақпандағы № 296 шешімі. Ақтөбе облысы Ақтөбе қаласының Әділет басқармасында 2018 жылғы 16 наурызда № 3-1-179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2017 жылғы 12 желтоқсандағы № 243 "2018-2020 жылдарға арналған Ақтөбе қаласының бюджетін бекіту туралы" (нормативтік құқықтық актілерді мемлекеттік тіркеу тізілімінде № 5793 санымен тіркелген, 2018 жылдың 9 қаңтарында "Ақтөбе" газетінде және 2018 жылдың 10 қаңтарында "Актюбинский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 "54 851 226" сандары "56 386 217,7" сандарымен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 "5 690 000" сандары "6 290 000,0"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түсімі: "18 896 226" сандары "19 831 217,7"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шығындар: "50 147 873" сандары "57 710 124,9"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(профицитi): "4 494 501" сандары "- 1 532 759,2"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(профицитiн пайдалану) "- 4 494 501" сандары "1 532 759,2" сандарымен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түсімі: "0" саны "4 500 000,0"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қалалық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қаласының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Ақтөбе қалалық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мәслихатының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Швец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2018 жылғы 28 ақпандағы № 296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2017 жылғы 12 желтоқсандағы № 243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56 386 217,7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1 616 266,0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10 352 443,0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9 425 736,0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19 831 217,7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19 831 217,7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19 831 217,7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57 710 124,9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995 281,3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552 031,8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477 553,8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25 569 279,2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4 443 511,4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4 441 936,0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2 152 822,0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19 348 190,8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12 576 348,7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11 735 148,1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6 348 840,1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6 348 840,1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2 531 482,5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2 189 861,0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2 189 861,0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14 673 917,9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9 173 090,0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9 015 186,0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6 597 690,1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2 408 195,6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994 900,9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970 803,9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866 579,6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4 505 927,0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4 505 927,0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945 439,1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638 826,1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398 312,1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398 312,1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2 002 035,3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2 002 035,3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2 002 035,3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2 002 035,3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3 791 997,0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3 724 358,0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3 724 358,0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5 199 969,6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5 199 969,6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5 199 969,6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- 1 532 759,2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1 532 759,2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1 527 260,2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1 527 260,2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1 527 260,2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1 527 260,2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2018 жылғы 28 ақпандағы № 296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2017 жылғы 12 желтоқсандағы № 243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республикалық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9 013 187,0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910 794,0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639 463,0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төлемдеріне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қату орталықтарында ассистенттерді және қоғамдық жұмыстар бойынша кеңес берушілерді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секторларда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ымдау тілі маманының қызметін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216 446,0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әлеуметтік қызмет көрсету стандарттарын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жұмысқа орналастыру үшін арнайы жұмыс орындарын құруға жұмыс берушілердің шығындарын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271 331,0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білім беру ұйымдарын жан басына шаққандағы қаржыландыруды сынақтан өткізуге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152 978,0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қосымша ақы төлеуге және оқу кезеңінде негізгі қызметкерді алмастырғаны үшін мұғалімдерге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8 102 393,0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8 102 393,0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1 650 946,0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4 496 955,0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744 705,0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1 209 787,0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2018 жылғы 28 ақпандағы № 296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2017 жылғы 12 желтоқсандағы № 243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облыстық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15 318 030,7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5 983 776,0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 кадрларды қысқа мерзімді кәсіби оқыту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қамтуға жәрдемдесуге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3 824 152,0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309 833,0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мектептерді кең жолақты Интернетке қосылуын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мектептерді интерактивті білім беретін контентке қосуға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мектептердің компьютерлік техникаларын жаңалауға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мектептерді техникалық инфрақұрылыммен жабдықтауға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ведомствалық бағыныстағы мемлекеттік ұйымдарының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146 189,0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 оқулықтар мен оқу-әдiстемелiк кешендерді сатып алу және жеткізуге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193 582,0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2 398 271,0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 интерактивті құрылғылармен жабдықтауға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46 680,0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Жазықты спорт нысандарын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332 586,0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332 586,0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 құнын иелеріне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1 852 619,0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көшелерге бейне бақылау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652 619,0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жолдарды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тротуарлар мен жиектастарды ағымдық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алаңдарын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 және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контейнерлерін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8 434 254,7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8 434 254,7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829 506,0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351 075,7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1 493 985,0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4 605 210,0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954 478,0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