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61f6" w14:textId="8236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2018 жылғы 26 наурыздағы № 1845 қаулысы. Ақтөбе облысы Әділет департаментінің Ақтөбе қаласының Әділет басқармасында 2018 жылғы 17 сәуірде № 3-1-184 болып тіркелді. Күші жойылды - Ақтөбе облысы Ақтөбе қаласы әкімдігінің 2020 жылғы 28 желтоқсандағы № 5137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28.12.2020 № 5137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Тақырыбына орыс тілінде өзгеріс енгізілді, қазақ тіліндегі мәтіні өзгермейді - Ақтөбе облысы Ақтөбе қаласы әкімдігінің 16.08.2019 </w:t>
      </w:r>
      <w:r>
        <w:rPr>
          <w:rFonts w:ascii="Times New Roman"/>
          <w:b w:val="false"/>
          <w:i w:val="false"/>
          <w:color w:val="ff0000"/>
          <w:sz w:val="28"/>
        </w:rPr>
        <w:t>№ 3798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Ақтөбе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Ақтөбе қаласы бойынша мектепке дейінгі тәрбие мен оқытуға мемлекеттік білім беру тапсырысын және ата-ана төлемақысының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"Ақтөбе қалалық Әділет басқармасы"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әкiмiнiң орынбасары К.А.Айдархановаға жүктелсiн.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бастап қолданысқа енгізіледі және 2018 жылғы 1 қаңтарынан бастап туындаған құқықтық қатынастарға таралады.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 2018 жылғы 26 наурыздағы № 1845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мектепке дейінгі тәрбие мен оқытуға мемлекеттік білім беру тапсырысы,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Ақтөбе қаласы әкімдігінің 27.02.2020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 және 01.01.2020 бастап туындаған құқықтық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202"/>
        <w:gridCol w:w="1321"/>
        <w:gridCol w:w="2107"/>
        <w:gridCol w:w="2659"/>
        <w:gridCol w:w="2356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(қала, ауыл, кент)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құрылымдық бірліктер (топтар)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күндік төлемақы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топтар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берілуіне қажеттіліктері бар топтар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қамтамасыз ету ақысыз түрде жүргізіледі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