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3c6" w14:textId="e23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12 желтоқсандағы № 243 "2018-2020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16 сәуірдегі № 326 шешімі. Ақтөбе облысы Әділет департаментінің Ақтөбе қаласы Әділет басқармасында 2018 жылдың 25 сәуірде № 3-1-188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12 желтоқсандағы № 243 "2018-2020 жылдарға арналған Ақтөбе қаласының бюджетін бекіту туралы" (нормативтік құқықтық актілерді мемлекеттік тіркеу тізілімінде № 5793 санымен тіркелген, 2018 жылдың 9 қаңтарында "Ақтөбе" газетінде және 2018 жылдың 10 қаңтарында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"56 386 217,7" сандары "62 886 217,7"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"6 290 000,0" сандары "12 790 000,0"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"57 710 124,9" сандары "64 291 320,3"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сальдо: "208 852" сандары "248 852,0"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алу: "208 852" сандары "248 852,0"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"- 1 532 759,2" сандары "- 1 653 954,6"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"1 532 759,2" сандары "1 653 954,6"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64 291 320,3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19 456 294,1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11 731 948,1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15 761 982,1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15 525 078,1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