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9d73" w14:textId="1f89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2017 жылғы 21 желтоқсандағы № 269 "2018-2020 жылдарға арналған Новый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4 маусымдағы № 352 шешімі. Ақтөбе облысы Әділет департаментінің Ақтөбе қаласының Әділет басқармасында 2018 жылғы 19 маусымда № 3-1-198 болып тіркелді. Күші жойылды - Ақтөбе облысы Ақтөбе қалалық мәслихатының 2018 жылғы 28 тамыздағы № 361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28.08.2018 № 361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2017 жылғы 21 желтоқсандағы № 269 "2018 - 2020 жылдарға арналған Новый ауылдық округ бюджетін бекіту туралы" (нормативтік құқықтық актілерді мемлекеттік тіркеу тізілімінде № 5870 болып тіркелген, 2018 жылдың 24 қаңтарында "Актюбинский вестник" газетінде және 2018 жылдың 25 қаңтарында "Ақтөбе"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"137 578" сандары "87 109,9"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 "26 070" сандары "4 562,2"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 "695" сандары "245,0"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"110 813" сандары "83 302,7"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"137 578" сандары "87 109,9"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бюджеттен нысаналы ағымдағы трансферттер түсімі: "34 838" сандары "18 325,0"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қаласының бюджетінен берілетін субвенция көлемі: "75 975" сандары "63 977,7"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қаласының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Новый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87 109,9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15 684,3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15 684,3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15 684,3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15 515,3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34 794,6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10 463,0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