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e849" w14:textId="bc3e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2017 жылғы 25 желтоқсандағы № 6789 "2018 жылға арналған Ақтөбе қаласы бойынша бас бостандығынан айыру орындарынан босатылған адамдарды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2018 жылғы 29 маусымдағы № 3873 қаулысы. Ақтөбе облысы Әділет департаментінің Ақтөбе қаласының Әділет басқармасында 2018 жылғы 16 шілдеде № 3-1-201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әкімдігінің 2017 жылғы 25 желтоқсандағы № 6789 "2018 жылға арналған Ақтөбе қаласы бойынша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5829 болып тіркелген, 2018 жылғы 16-17 қаңтарда "Ақтөбе" және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2018 жылға Ақтөбе қаласы бойынша бас бостандығынан айыру орындарынан босатылған адамдарды жұмысқа орналастыру үшін ұйымның жұмыскерлерінің тізімдік санының төрт пайызы мөлшерінде ұйымдық-құқықтық нысанына және меншік нысанына қарамастан жұмыс орындарына квота белгіленсін.".</w:t>
      </w:r>
    </w:p>
    <w:bookmarkStart w:name="z5" w:id="3"/>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3"/>
    <w:p>
      <w:pPr>
        <w:spacing w:after="0"/>
        <w:ind w:left="0"/>
        <w:jc w:val="both"/>
      </w:pPr>
      <w:r>
        <w:rPr>
          <w:rFonts w:ascii="Times New Roman"/>
          <w:b w:val="false"/>
          <w:i w:val="false"/>
          <w:color w:val="000000"/>
          <w:sz w:val="28"/>
        </w:rPr>
        <w:t>
      1) осы қаулыны "Ақтөбе қалалық Әділет басқармасы" мемлекеттік мекемесінде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қала әкімінің орынбасары Р. Айдашеваға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