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0f71" w14:textId="0930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орта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2018 жылғы 28 тамыздағы № 5387 қаулысы. Ақтөбе облысы Әділет департаментінің Ақтөбе қаласы "Астана" ауданының Әділет басқармасында 2018 жылғы 29 тамызда № 3-1-202 болып тіркелді. Күші жойылды - Ақтөбе облысы Ақтөбе қаласы әкімдігінің 2020 жылғы 28 желтоқсандағы № 5136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28.12.2020 № 5136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 Ақтөбе қаласы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 бойынша орта білім беруге мемлекеттік білім беру тапсырысы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орынбасары К. Айдархановаға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тамыздағы № 5387 Ақтөбе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орта білім беруге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3771"/>
        <w:gridCol w:w="6741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саны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