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df55" w14:textId="1c3d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12 желтоқсандағы № 243 "2018-2020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30 қазандағы № 378 шешімі. Ақтөбе облысы Әділет департаментінің Ақтөбе қаласы "Астана" ауданының Әділет басқармасында 2018 жылғы 1 қарашада № 3-1-213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12 желтоқсандағы № 243 "2018-2020 жылдарға арналған Ақтөбе қаласының бюджетін бекіту туралы" (нормативтік құқықтық актілерді мемлекеттік тіркеу тізілімінде № 5793 санымен тіркелген, 2018 жылдың 9 қаңтарында "Ақтөбе" газетінде және 2018 жылдың 10 қаңтарында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"67 535 194,3" сандары "68 535 194,3"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 "12 790 000,0" сандары "13 790 000,0"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"68 940 296,9" сандары "69 940 296,9"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30 қазандағы № 378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68 535 194,3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31 539 904,0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5 080 435,5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69 940 296,9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27 438 222,8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20 887 386,5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13 651 870,3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12 810 669,7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1 536 459,2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30 қазандағы № 378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12 желтоқсандағы № 243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16 850 969,5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кадрларды қысқа мерзімді кәсіби оқыту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қамтуға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орналастыру бойынша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 кең жолақты Интернетке қосылуын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 интерактивті білім беретін контентке қосуға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компьютерлік техникаларын жаңалауға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 техникалық инфрақұрылыммен жабдықтауға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ведомствалық бағыныстағы мемлекеттік ұйымдарының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 мен оқу-әдiстемелiк кешендерді сатып алу және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интерактивті құрылғылармен жабдықтауға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 спорт нысандарын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(білім беру нысандарын күрделі және ағымдағы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 құнын иелеріне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 бейне бақылау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жолдарды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 мен жиектастарды ағымдық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10 604 669,5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9 084 669,5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974 590,8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